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E7" w:rsidRPr="00E046E7" w:rsidRDefault="00E046E7" w:rsidP="00E046E7">
      <w:pPr>
        <w:spacing w:before="100" w:beforeAutospacing="1" w:after="100" w:afterAutospacing="1"/>
        <w:ind w:firstLine="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046E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Задачи на смеси и сплавы на ЕГЭ по химии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http://ege-study.ru/wp-content/uploads/2013/07/%D1%85%D0%B8%D0%BC%D0%B8%D1%8F-150x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study.ru/wp-content/uploads/2013/07/%D1%85%D0%B8%D0%BC%D0%B8%D1%8F-150x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i/>
          <w:iCs/>
          <w:szCs w:val="24"/>
          <w:lang w:eastAsia="ru-RU"/>
        </w:rPr>
        <w:t xml:space="preserve">Автор статьи — профессиональный репетитор </w:t>
      </w:r>
      <w:hyperlink r:id="rId8" w:tgtFrame="_blank" w:history="1">
        <w:r w:rsidRPr="00E046E7">
          <w:rPr>
            <w:rFonts w:eastAsia="Times New Roman" w:cs="Times New Roman"/>
            <w:i/>
            <w:iCs/>
            <w:color w:val="0000FF"/>
            <w:szCs w:val="24"/>
            <w:u w:val="single"/>
            <w:lang w:eastAsia="ru-RU"/>
          </w:rPr>
          <w:t>О. В. Овчинникова.</w:t>
        </w:r>
      </w:hyperlink>
      <w:r w:rsidRPr="00E046E7">
        <w:rPr>
          <w:rFonts w:eastAsia="Times New Roman" w:cs="Times New Roman"/>
          <w:szCs w:val="24"/>
          <w:lang w:eastAsia="ru-RU"/>
        </w:rPr>
        <w:t xml:space="preserve"> 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Задачи на смеси и сплавы — очень частый вид задач на ЕГЭ по химии. Они требуют чёткого представления о том, какие из веществ вступают в предлагаемую в задаче реакцию, а какие нет.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О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смеси</w:t>
      </w:r>
      <w:r w:rsidRPr="00E046E7">
        <w:rPr>
          <w:rFonts w:eastAsia="Times New Roman" w:cs="Times New Roman"/>
          <w:szCs w:val="24"/>
          <w:lang w:eastAsia="ru-RU"/>
        </w:rPr>
        <w:t xml:space="preserve"> мы говорим тогда, когда у нас есть не одно, а несколько веществ (компонентов), «ссыпанных» в одну емкость. Вещества эти не должны взаимодействовать друг с другом.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046E7">
        <w:rPr>
          <w:rFonts w:eastAsia="Times New Roman" w:cs="Times New Roman"/>
          <w:b/>
          <w:bCs/>
          <w:sz w:val="36"/>
          <w:szCs w:val="36"/>
          <w:lang w:eastAsia="ru-RU"/>
        </w:rPr>
        <w:t>Типичные заблуждения и ошибки при решении задач на смеси.</w:t>
      </w:r>
    </w:p>
    <w:p w:rsidR="00E046E7" w:rsidRPr="00E046E7" w:rsidRDefault="00E046E7" w:rsidP="00E046E7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i/>
          <w:iCs/>
          <w:szCs w:val="24"/>
          <w:lang w:eastAsia="ru-RU"/>
        </w:rPr>
        <w:t>Попытка записать оба вещества в одну реакцию.</w:t>
      </w:r>
      <w:r w:rsidRPr="00E046E7">
        <w:rPr>
          <w:rFonts w:eastAsia="Times New Roman" w:cs="Times New Roman"/>
          <w:szCs w:val="24"/>
          <w:lang w:eastAsia="ru-RU"/>
        </w:rPr>
        <w:t>Вот одна из распространенных ошибок:</w:t>
      </w:r>
      <w:r w:rsidRPr="00E046E7">
        <w:rPr>
          <w:rFonts w:eastAsia="Times New Roman" w:cs="Times New Roman"/>
          <w:szCs w:val="24"/>
          <w:lang w:eastAsia="ru-RU"/>
        </w:rPr>
        <w:br/>
        <w:t>«Смесь оксидов кальция и бария растворили в соляной кислоте…»Многие выпускники пишут уравнение реакции так: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733800" cy="171450"/>
            <wp:effectExtent l="19050" t="0" r="0" b="0"/>
            <wp:docPr id="2" name="Рисунок 2" descr="http://l.wordpress.com/latex.php?latex=%5Crm%20CaO%20%2B%20BaO%20%2B%204HCl%20%3D%20CaCl_2%20%2B%20BaCl_2%20%2B%202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.wordpress.com/latex.php?latex=%5Crm%20CaO%20%2B%20BaO%20%2B%204HCl%20%3D%20CaCl_2%20%2B%20BaCl_2%20%2B%202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Это ошибка. Ведь в этой смеси могут быть любые количества каждого оксида!</w:t>
      </w:r>
      <w:r w:rsidRPr="00E046E7">
        <w:rPr>
          <w:rFonts w:eastAsia="Times New Roman" w:cs="Times New Roman"/>
          <w:szCs w:val="24"/>
          <w:lang w:eastAsia="ru-RU"/>
        </w:rPr>
        <w:br/>
        <w:t xml:space="preserve">А в приведенном уравнении предполагается, что их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равное количество</w:t>
      </w:r>
      <w:r w:rsidRPr="00E046E7">
        <w:rPr>
          <w:rFonts w:eastAsia="Times New Roman" w:cs="Times New Roman"/>
          <w:szCs w:val="24"/>
          <w:lang w:eastAsia="ru-RU"/>
        </w:rPr>
        <w:t>.</w:t>
      </w:r>
    </w:p>
    <w:p w:rsidR="00E046E7" w:rsidRPr="00E046E7" w:rsidRDefault="00E046E7" w:rsidP="00E046E7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i/>
          <w:iCs/>
          <w:szCs w:val="24"/>
          <w:lang w:eastAsia="ru-RU"/>
        </w:rPr>
        <w:t>Предположение, что их мольное соотношение соответствует коэффициентам в уравнениях реакций.</w:t>
      </w:r>
      <w:r w:rsidRPr="00E046E7">
        <w:rPr>
          <w:rFonts w:eastAsia="Times New Roman" w:cs="Times New Roman"/>
          <w:szCs w:val="24"/>
          <w:lang w:eastAsia="ru-RU"/>
        </w:rPr>
        <w:t>Например: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019300" cy="171450"/>
            <wp:effectExtent l="19050" t="0" r="0" b="0"/>
            <wp:docPr id="3" name="Рисунок 3" descr="http://l.wordpress.com/latex.php?latex=%5Crm%20Zn%20%2B%202HCl%20%3D%20ZnCl_2%20%2B%20H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.wordpress.com/latex.php?latex=%5Crm%20Zn%20%2B%202HCl%20%3D%20ZnCl_2%20%2B%20H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 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57425" cy="171450"/>
            <wp:effectExtent l="19050" t="0" r="9525" b="0"/>
            <wp:docPr id="4" name="Рисунок 4" descr="http://l.wordpress.com/latex.php?latex=%5Crm%202Al%20%2B%206HCl%20%3D%202AlCl_3%20%2B%203H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.wordpress.com/latex.php?latex=%5Crm%202Al%20%2B%206HCl%20%3D%202AlCl_3%20%2B%203H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Количество цинка принимается за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04775" cy="85725"/>
            <wp:effectExtent l="19050" t="0" r="9525" b="0"/>
            <wp:docPr id="5" name="Рисунок 5" descr="http://l.wordpress.com/latex.php?latex=x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.wordpress.com/latex.php?latex=x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, а количество алюминия — за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200025" cy="133350"/>
            <wp:effectExtent l="19050" t="0" r="9525" b="0"/>
            <wp:docPr id="6" name="Рисунок 6" descr="http://l.wordpress.com/latex.php?latex=2x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.wordpress.com/latex.php?latex=2x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(в соответствии с коэффициентом в уравнении реакции). Это тоже неверно. Эти количества могут быть любыми и они никак между собой не связаны.</w:t>
      </w:r>
    </w:p>
    <w:p w:rsidR="00E046E7" w:rsidRPr="00E046E7" w:rsidRDefault="00E046E7" w:rsidP="00E046E7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i/>
          <w:iCs/>
          <w:szCs w:val="24"/>
          <w:lang w:eastAsia="ru-RU"/>
        </w:rPr>
        <w:t>Попытки найти «количество вещества смеси», поделив её массу на сумму молярных масс компонентов.</w:t>
      </w:r>
      <w:r w:rsidRPr="00E046E7">
        <w:rPr>
          <w:rFonts w:eastAsia="Times New Roman" w:cs="Times New Roman"/>
          <w:szCs w:val="24"/>
          <w:lang w:eastAsia="ru-RU"/>
        </w:rPr>
        <w:t>Это действие вообще никакого смысла не имеет. Каждая молярная масса может относиться только к отдельному веществу.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Часто в таких задачах используется реакция металлов с кислотами. Для решения таких задач надо точно знать, какие металлы с какими кислотами взаимодействуют, а какие — нет.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046E7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Необходимые теоретические сведения.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 w:val="28"/>
          <w:szCs w:val="28"/>
          <w:lang w:eastAsia="ru-RU"/>
        </w:rPr>
        <w:t>Способы выражения состава смесей.</w:t>
      </w:r>
    </w:p>
    <w:p w:rsidR="00E046E7" w:rsidRPr="00E046E7" w:rsidRDefault="00E046E7" w:rsidP="00E046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Массовая доля компонента в смеси</w:t>
      </w:r>
      <w:r w:rsidRPr="00E046E7">
        <w:rPr>
          <w:rFonts w:eastAsia="Times New Roman" w:cs="Times New Roman"/>
          <w:szCs w:val="24"/>
          <w:lang w:eastAsia="ru-RU"/>
        </w:rPr>
        <w:t xml:space="preserve">— отношение массы компонента к массе всей смеси. Обычно массовую долю выражают в %, но не обязательно. 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904875" cy="200025"/>
            <wp:effectExtent l="19050" t="0" r="9525" b="0"/>
            <wp:docPr id="7" name="Рисунок 7" descr="http://l.wordpress.com/latex.php?latex=%5Crm%20%5Comega%20%3D%20m_k%20%2F%20m_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wordpress.com/latex.php?latex=%5Crm%20%5Comega%20%3D%20m_k%20%2F%20m_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 w:rsidRPr="00E046E7">
        <w:rPr>
          <w:rFonts w:eastAsia="Times New Roman" w:cs="Times New Roman"/>
          <w:sz w:val="27"/>
          <w:szCs w:val="27"/>
          <w:lang w:eastAsia="ru-RU"/>
        </w:rPr>
        <w:t>где</w:t>
      </w:r>
      <w:r w:rsidRPr="00E046E7">
        <w:rPr>
          <w:rFonts w:eastAsia="Times New Roman" w:cs="Times New Roman"/>
          <w:sz w:val="27"/>
          <w:szCs w:val="27"/>
          <w:lang w:eastAsia="ru-RU"/>
        </w:rPr>
        <w:br/>
      </w:r>
      <w:r>
        <w:rPr>
          <w:rFonts w:eastAsia="Times New Roman" w:cs="Times New Roman"/>
          <w:noProof/>
          <w:position w:val="5"/>
          <w:sz w:val="27"/>
          <w:szCs w:val="27"/>
          <w:lang w:eastAsia="ru-RU"/>
        </w:rPr>
        <w:drawing>
          <wp:inline distT="0" distB="0" distL="0" distR="0">
            <wp:extent cx="114300" cy="85725"/>
            <wp:effectExtent l="19050" t="0" r="0" b="0"/>
            <wp:docPr id="8" name="Рисунок 8" descr="http://l.wordpress.com/latex.php?latex=%5Crm%20%5Comeg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.wordpress.com/latex.php?latex=%5Crm%20%5Comeg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– «омега», массовая доля компонента в смеси,</w:t>
      </w:r>
      <w:r w:rsidRPr="00E046E7">
        <w:rPr>
          <w:rFonts w:eastAsia="Times New Roman" w:cs="Times New Roman"/>
          <w:sz w:val="27"/>
          <w:szCs w:val="27"/>
          <w:lang w:eastAsia="ru-RU"/>
        </w:rPr>
        <w:br/>
      </w:r>
      <w:r>
        <w:rPr>
          <w:rFonts w:eastAsia="Times New Roman" w:cs="Times New Roman"/>
          <w:noProof/>
          <w:position w:val="3"/>
          <w:sz w:val="27"/>
          <w:szCs w:val="27"/>
          <w:lang w:eastAsia="ru-RU"/>
        </w:rPr>
        <w:drawing>
          <wp:inline distT="0" distB="0" distL="0" distR="0">
            <wp:extent cx="228600" cy="114300"/>
            <wp:effectExtent l="19050" t="0" r="0" b="0"/>
            <wp:docPr id="9" name="Рисунок 9" descr="http://l.wordpress.com/latex.php?latex=%5Crm%20m_k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.wordpress.com/latex.php?latex=%5Crm%20m_k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– масса компонента,</w:t>
      </w:r>
      <w:r w:rsidRPr="00E046E7">
        <w:rPr>
          <w:rFonts w:eastAsia="Times New Roman" w:cs="Times New Roman"/>
          <w:sz w:val="27"/>
          <w:szCs w:val="27"/>
          <w:lang w:eastAsia="ru-RU"/>
        </w:rPr>
        <w:br/>
      </w:r>
      <w:r>
        <w:rPr>
          <w:rFonts w:eastAsia="Times New Roman" w:cs="Times New Roman"/>
          <w:noProof/>
          <w:position w:val="3"/>
          <w:sz w:val="27"/>
          <w:szCs w:val="27"/>
          <w:lang w:eastAsia="ru-RU"/>
        </w:rPr>
        <w:drawing>
          <wp:inline distT="0" distB="0" distL="0" distR="0">
            <wp:extent cx="209550" cy="114300"/>
            <wp:effectExtent l="19050" t="0" r="0" b="0"/>
            <wp:docPr id="10" name="Рисунок 10" descr="http://l.wordpress.com/latex.php?latex=%5Crm%20m_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.wordpress.com/latex.php?latex=%5Crm%20m_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– масса смеси</w:t>
      </w:r>
    </w:p>
    <w:p w:rsidR="00E046E7" w:rsidRPr="00E046E7" w:rsidRDefault="00E046E7" w:rsidP="00E046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Мольная доля компонента в смеси</w:t>
      </w:r>
      <w:r w:rsidRPr="00E046E7">
        <w:rPr>
          <w:rFonts w:eastAsia="Times New Roman" w:cs="Times New Roman"/>
          <w:szCs w:val="24"/>
          <w:lang w:eastAsia="ru-RU"/>
        </w:rPr>
        <w:t xml:space="preserve"> — отношение числа моль (количества вещества) компонента к суммарному числу моль всех веществ в смеси. Например, если в смесь входят вещества </w:t>
      </w:r>
      <w:r>
        <w:rPr>
          <w:rFonts w:eastAsia="Times New Roman" w:cs="Times New Roman"/>
          <w:noProof/>
          <w:position w:val="3"/>
          <w:szCs w:val="24"/>
          <w:lang w:eastAsia="ru-RU"/>
        </w:rPr>
        <w:drawing>
          <wp:inline distT="0" distB="0" distL="0" distR="0">
            <wp:extent cx="161925" cy="142875"/>
            <wp:effectExtent l="19050" t="0" r="9525" b="0"/>
            <wp:docPr id="11" name="Рисунок 11" descr="http://l.wordpress.com/latex.php?latex=%5Cbf%20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.wordpress.com/latex.php?latex=%5Cbf%20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noProof/>
          <w:position w:val="5"/>
          <w:szCs w:val="24"/>
          <w:lang w:eastAsia="ru-RU"/>
        </w:rPr>
        <w:drawing>
          <wp:inline distT="0" distB="0" distL="0" distR="0">
            <wp:extent cx="142875" cy="133350"/>
            <wp:effectExtent l="19050" t="0" r="9525" b="0"/>
            <wp:docPr id="12" name="Рисунок 12" descr="http://l.wordpress.com/latex.php?latex=%5Cbf%20B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.wordpress.com/latex.php?latex=%5Cbf%20B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и </w:t>
      </w:r>
      <w:r>
        <w:rPr>
          <w:rFonts w:eastAsia="Times New Roman" w:cs="Times New Roman"/>
          <w:noProof/>
          <w:position w:val="5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13" name="Рисунок 13" descr="http://l.wordpress.com/latex.php?latex=%5Cbf%20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.wordpress.com/latex.php?latex=%5Cbf%20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, то: 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514600" cy="200025"/>
            <wp:effectExtent l="19050" t="0" r="0" b="0"/>
            <wp:docPr id="14" name="Рисунок 14" descr="http://l.wordpress.com/latex.php?latex=%5Crm%20%5Cchi_A%20%3D%20n_A%20%2F%20%28n%28A%29%2Bn%28B%29%2Bn%28C%29%29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.wordpress.com/latex.php?latex=%5Crm%20%5Cchi_A%20%3D%20n_A%20%2F%20%28n%28A%29%2Bn%28B%29%2Bn%28C%29%29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br/>
        <w:t>где</w:t>
      </w:r>
      <w:r w:rsidRPr="00E046E7">
        <w:rPr>
          <w:rFonts w:eastAsia="Times New Roman" w:cs="Times New Roman"/>
          <w:sz w:val="27"/>
          <w:szCs w:val="27"/>
          <w:lang w:eastAsia="ru-RU"/>
        </w:rPr>
        <w:br/>
      </w:r>
      <w:r>
        <w:rPr>
          <w:rFonts w:eastAsia="Times New Roman" w:cs="Times New Roman"/>
          <w:noProof/>
          <w:position w:val="5"/>
          <w:sz w:val="27"/>
          <w:szCs w:val="27"/>
          <w:lang w:eastAsia="ru-RU"/>
        </w:rPr>
        <w:drawing>
          <wp:inline distT="0" distB="0" distL="0" distR="0">
            <wp:extent cx="209550" cy="123825"/>
            <wp:effectExtent l="19050" t="0" r="0" b="0"/>
            <wp:docPr id="15" name="Рисунок 15" descr="http://l.wordpress.com/latex.php?latex=%5Crm%20%5Cchi_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.wordpress.com/latex.php?latex=%5Crm%20%5Cchi_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– «хи», мольная доля компонента в смеси,</w:t>
      </w:r>
      <w:r w:rsidRPr="00E046E7">
        <w:rPr>
          <w:rFonts w:eastAsia="Times New Roman" w:cs="Times New Roman"/>
          <w:sz w:val="27"/>
          <w:szCs w:val="27"/>
          <w:lang w:eastAsia="ru-RU"/>
        </w:rPr>
        <w:br/>
      </w:r>
      <w:r>
        <w:rPr>
          <w:rFonts w:eastAsia="Times New Roman" w:cs="Times New Roman"/>
          <w:noProof/>
          <w:position w:val="3"/>
          <w:sz w:val="27"/>
          <w:szCs w:val="27"/>
          <w:lang w:eastAsia="ru-RU"/>
        </w:rPr>
        <w:drawing>
          <wp:inline distT="0" distB="0" distL="0" distR="0">
            <wp:extent cx="200025" cy="123825"/>
            <wp:effectExtent l="19050" t="0" r="9525" b="0"/>
            <wp:docPr id="16" name="Рисунок 16" descr="http://l.wordpress.com/latex.php?latex=%5Crm%20n_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.wordpress.com/latex.php?latex=%5Crm%20n_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– число моль (количество вещества) компонента А</w:t>
      </w:r>
    </w:p>
    <w:p w:rsidR="00E046E7" w:rsidRPr="00E046E7" w:rsidRDefault="00E046E7" w:rsidP="00E046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Мольное соотношение компонентов.</w:t>
      </w:r>
      <w:r w:rsidRPr="00E046E7">
        <w:rPr>
          <w:rFonts w:eastAsia="Times New Roman" w:cs="Times New Roman"/>
          <w:szCs w:val="24"/>
          <w:lang w:eastAsia="ru-RU"/>
        </w:rPr>
        <w:t xml:space="preserve">Иногда в задачах для смеси указывается мольное соотношение её составляющих. Например: 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152525" cy="171450"/>
            <wp:effectExtent l="19050" t="0" r="9525" b="0"/>
            <wp:docPr id="17" name="Рисунок 17" descr="http://l.wordpress.com/latex.php?latex=%5Crm%20n_A%3An_B%3D2%3A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.wordpress.com/latex.php?latex=%5Crm%20n_A%3An_B%3D2%3A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Объёмная доля компонента в смеси</w:t>
      </w:r>
      <w:r w:rsidRPr="00E046E7">
        <w:rPr>
          <w:rFonts w:eastAsia="Times New Roman" w:cs="Times New Roman"/>
          <w:szCs w:val="24"/>
          <w:lang w:eastAsia="ru-RU"/>
        </w:rPr>
        <w:t xml:space="preserve"> </w:t>
      </w:r>
      <w:r w:rsidRPr="00E046E7">
        <w:rPr>
          <w:rFonts w:eastAsia="Times New Roman" w:cs="Times New Roman"/>
          <w:i/>
          <w:iCs/>
          <w:szCs w:val="24"/>
          <w:lang w:eastAsia="ru-RU"/>
        </w:rPr>
        <w:t>(только для газов)</w:t>
      </w:r>
      <w:r w:rsidRPr="00E046E7">
        <w:rPr>
          <w:rFonts w:eastAsia="Times New Roman" w:cs="Times New Roman"/>
          <w:szCs w:val="24"/>
          <w:lang w:eastAsia="ru-RU"/>
        </w:rPr>
        <w:t xml:space="preserve">— отношение объёма вещества А к общему объёму всей газовой смеси. 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952500" cy="200025"/>
            <wp:effectExtent l="19050" t="0" r="0" b="0"/>
            <wp:docPr id="18" name="Рисунок 18" descr="http://l.wordpress.com/latex.php?latex=%5Crm%20%5Cvarphi%20%3D%20V_K%2FV_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.wordpress.com/latex.php?latex=%5Crm%20%5Cvarphi%20%3D%20V_K%2FV_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br/>
        <w:t>где</w:t>
      </w:r>
      <w:r w:rsidRPr="00E046E7">
        <w:rPr>
          <w:rFonts w:eastAsia="Times New Roman" w:cs="Times New Roman"/>
          <w:sz w:val="27"/>
          <w:szCs w:val="27"/>
          <w:lang w:eastAsia="ru-RU"/>
        </w:rPr>
        <w:br/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9" name="Рисунок 19" descr="http://l.wordpress.com/latex.php?latex=%5Crm%20%5Cvarphi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.wordpress.com/latex.php?latex=%5Crm%20%5Cvarphi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– «фи», объёмная доля компонента в смеси,</w:t>
      </w:r>
      <w:r w:rsidRPr="00E046E7">
        <w:rPr>
          <w:rFonts w:eastAsia="Times New Roman" w:cs="Times New Roman"/>
          <w:sz w:val="27"/>
          <w:szCs w:val="27"/>
          <w:lang w:eastAsia="ru-RU"/>
        </w:rPr>
        <w:br/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47650" cy="180975"/>
            <wp:effectExtent l="19050" t="0" r="0" b="0"/>
            <wp:docPr id="20" name="Рисунок 20" descr="http://l.wordpress.com/latex.php?latex=%5Crm%20V_K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.wordpress.com/latex.php?latex=%5Crm%20V_K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– объём вещества А,</w:t>
      </w:r>
      <w:r w:rsidRPr="00E046E7">
        <w:rPr>
          <w:rFonts w:eastAsia="Times New Roman" w:cs="Times New Roman"/>
          <w:sz w:val="27"/>
          <w:szCs w:val="27"/>
          <w:lang w:eastAsia="ru-RU"/>
        </w:rPr>
        <w:br/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8125" cy="171450"/>
            <wp:effectExtent l="19050" t="0" r="9525" b="0"/>
            <wp:docPr id="21" name="Рисунок 21" descr="http://l.wordpress.com/latex.php?latex=%5Crm%20V_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.wordpress.com/latex.php?latex=%5Crm%20V_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– общий объём всей газовой смеси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Электрохимический ряд напряжений металлов.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75"/>
      </w:tblGrid>
      <w:tr w:rsidR="00E046E7" w:rsidRPr="00E046E7" w:rsidTr="00E046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color w:val="FF0000"/>
                <w:sz w:val="36"/>
                <w:szCs w:val="36"/>
                <w:lang w:eastAsia="ru-RU"/>
              </w:rPr>
              <w:t>Li Rb K Ba Sr Ca Na Mg Al Mn Zn Cr Fe Cd Co Ni Sn Pb  </w:t>
            </w:r>
            <w:r w:rsidRPr="00E046E7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H</w:t>
            </w:r>
            <w:r w:rsidRPr="00E046E7">
              <w:rPr>
                <w:rFonts w:eastAsia="Times New Roman" w:cs="Times New Roman"/>
                <w:color w:val="FF0000"/>
                <w:sz w:val="36"/>
                <w:szCs w:val="36"/>
                <w:lang w:eastAsia="ru-RU"/>
              </w:rPr>
              <w:t>  Sb Bi Cu Hg Ag Pd Pt Au</w:t>
            </w:r>
          </w:p>
        </w:tc>
      </w:tr>
    </w:tbl>
    <w:p w:rsidR="00E046E7" w:rsidRPr="00E046E7" w:rsidRDefault="00E046E7" w:rsidP="00E046E7">
      <w:pPr>
        <w:spacing w:before="300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Реакции металлов с кислотами.</w:t>
      </w:r>
    </w:p>
    <w:p w:rsidR="00E046E7" w:rsidRPr="00E046E7" w:rsidRDefault="00E046E7" w:rsidP="00E046E7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С минеральными кислотами, к которым относятся все растворимые кислоты (</w:t>
      </w:r>
      <w:r w:rsidRPr="00E046E7">
        <w:rPr>
          <w:rFonts w:eastAsia="Times New Roman" w:cs="Times New Roman"/>
          <w:b/>
          <w:bCs/>
          <w:szCs w:val="24"/>
          <w:lang w:eastAsia="ru-RU"/>
        </w:rPr>
        <w:t>кроме азотной и концентрированной серной</w:t>
      </w:r>
      <w:r w:rsidRPr="00E046E7">
        <w:rPr>
          <w:rFonts w:eastAsia="Times New Roman" w:cs="Times New Roman"/>
          <w:szCs w:val="24"/>
          <w:lang w:eastAsia="ru-RU"/>
        </w:rPr>
        <w:t xml:space="preserve">, взаимодействие которых с </w:t>
      </w:r>
      <w:r w:rsidRPr="00E046E7">
        <w:rPr>
          <w:rFonts w:eastAsia="Times New Roman" w:cs="Times New Roman"/>
          <w:szCs w:val="24"/>
          <w:lang w:eastAsia="ru-RU"/>
        </w:rPr>
        <w:lastRenderedPageBreak/>
        <w:t xml:space="preserve">металлами происходит по-особому), реагируют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только металлы</w:t>
      </w:r>
      <w:r w:rsidRPr="00E046E7">
        <w:rPr>
          <w:rFonts w:eastAsia="Times New Roman" w:cs="Times New Roman"/>
          <w:szCs w:val="24"/>
          <w:lang w:eastAsia="ru-RU"/>
        </w:rPr>
        <w:t xml:space="preserve">, в электрохимическом ряду напряжений находящиеся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до (левее) водорода</w:t>
      </w:r>
      <w:r w:rsidRPr="00E046E7">
        <w:rPr>
          <w:rFonts w:eastAsia="Times New Roman" w:cs="Times New Roman"/>
          <w:szCs w:val="24"/>
          <w:lang w:eastAsia="ru-RU"/>
        </w:rPr>
        <w:t>.</w:t>
      </w:r>
    </w:p>
    <w:p w:rsidR="00E046E7" w:rsidRPr="00E046E7" w:rsidRDefault="00E046E7" w:rsidP="00E046E7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При этом металлы, имеющие несколько степеней окисления (железо, хром, марганец, кобальт), проявляют минимальную из возможных степень окисления — обычно это </w:t>
      </w:r>
      <w:r>
        <w:rPr>
          <w:rFonts w:eastAsia="Times New Roman" w:cs="Times New Roman"/>
          <w:noProof/>
          <w:position w:val="3"/>
          <w:szCs w:val="24"/>
          <w:lang w:eastAsia="ru-RU"/>
        </w:rPr>
        <w:drawing>
          <wp:inline distT="0" distB="0" distL="0" distR="0">
            <wp:extent cx="219075" cy="152400"/>
            <wp:effectExtent l="19050" t="0" r="9525" b="0"/>
            <wp:docPr id="22" name="Рисунок 22" descr="http://l.wordpress.com/latex.php?latex=%2B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.wordpress.com/latex.php?latex=%2B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.</w:t>
      </w:r>
    </w:p>
    <w:p w:rsidR="00E046E7" w:rsidRPr="00E046E7" w:rsidRDefault="00E046E7" w:rsidP="00E046E7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Взаимодействие металлов с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азотной кислотой</w:t>
      </w:r>
      <w:r w:rsidRPr="00E046E7">
        <w:rPr>
          <w:rFonts w:eastAsia="Times New Roman" w:cs="Times New Roman"/>
          <w:szCs w:val="24"/>
          <w:lang w:eastAsia="ru-RU"/>
        </w:rPr>
        <w:t xml:space="preserve"> приводит к образованию, вместо водорода, продуктов восстановления азота, а с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серной концентрированной кислотой</w:t>
      </w:r>
      <w:r w:rsidRPr="00E046E7">
        <w:rPr>
          <w:rFonts w:eastAsia="Times New Roman" w:cs="Times New Roman"/>
          <w:szCs w:val="24"/>
          <w:lang w:eastAsia="ru-RU"/>
        </w:rPr>
        <w:t xml:space="preserve"> — к выделению продуктов восстановления серы. Так как реально образуется смесь продуктов восстановления, часто в задаче есть прямое указание на конкретное вещество.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Продукты восстановления азотной кислоты.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6"/>
        <w:gridCol w:w="1336"/>
        <w:gridCol w:w="2136"/>
        <w:gridCol w:w="2136"/>
        <w:gridCol w:w="2136"/>
      </w:tblGrid>
      <w:tr w:rsidR="00E046E7" w:rsidRPr="00E046E7" w:rsidTr="00E046E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szCs w:val="24"/>
                <w:lang w:eastAsia="ru-RU"/>
              </w:rPr>
              <w:t>Чем активнее металл и чем меньше концентрация кислоты, тем дальше восстанавливается азот</w:t>
            </w:r>
          </w:p>
        </w:tc>
      </w:tr>
      <w:tr w:rsidR="00E046E7" w:rsidRPr="00E046E7" w:rsidTr="00E046E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409575" cy="161925"/>
                  <wp:effectExtent l="19050" t="0" r="9525" b="0"/>
                  <wp:docPr id="23" name="Рисунок 23" descr="http://l.wordpress.com/latex.php?latex=%5Cbf%20NO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.wordpress.com/latex.php?latex=%5Cbf%20NO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23850" cy="142875"/>
                  <wp:effectExtent l="19050" t="0" r="0" b="0"/>
                  <wp:docPr id="24" name="Рисунок 24" descr="http://l.wordpress.com/latex.php?latex=%5Cbf%20NO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l.wordpress.com/latex.php?latex=%5Cbf%20NO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400050" cy="161925"/>
                  <wp:effectExtent l="19050" t="0" r="0" b="0"/>
                  <wp:docPr id="25" name="Рисунок 25" descr="http://l.wordpress.com/latex.php?latex=%5Cbf%20N_2O%20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.wordpress.com/latex.php?latex=%5Cbf%20N_2O%20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76225" cy="142875"/>
                  <wp:effectExtent l="19050" t="0" r="9525" b="0"/>
                  <wp:docPr id="26" name="Рисунок 26" descr="http://l.wordpress.com/latex.php?latex=%5Cbf%20N2%20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l.wordpress.com/latex.php?latex=%5Cbf%20N2%20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828675" cy="171450"/>
                  <wp:effectExtent l="19050" t="0" r="9525" b="0"/>
                  <wp:docPr id="27" name="Рисунок 27" descr="http://l.wordpress.com/latex.php?latex=%5Cbf%20NH_4NO_3%20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.wordpress.com/latex.php?latex=%5Cbf%20NH_4NO_3%20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6E7" w:rsidRPr="00E046E7" w:rsidTr="00E046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szCs w:val="24"/>
                <w:lang w:eastAsia="ru-RU"/>
              </w:rPr>
              <w:t>Неактивные металлы (правее железа) + конц. кислота</w:t>
            </w:r>
          </w:p>
          <w:p w:rsidR="00E046E7" w:rsidRPr="00E046E7" w:rsidRDefault="00E046E7" w:rsidP="00E046E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szCs w:val="24"/>
                <w:lang w:eastAsia="ru-RU"/>
              </w:rPr>
              <w:t>Неметаллы + конц.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szCs w:val="24"/>
                <w:lang w:eastAsia="ru-RU"/>
              </w:rPr>
              <w:t>Неактивные металлы (правее железа) + разб.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szCs w:val="24"/>
                <w:lang w:eastAsia="ru-RU"/>
              </w:rPr>
              <w:t>Активные металлы (щелочные, щелочноземельные, цинк) + конц.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szCs w:val="24"/>
                <w:lang w:eastAsia="ru-RU"/>
              </w:rPr>
              <w:t>Активные металлы (щелочные, щелочноземельные, цинк) + кислота среднего разбавления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szCs w:val="24"/>
                <w:lang w:eastAsia="ru-RU"/>
              </w:rPr>
              <w:t>Активные металлы (щелочные, щелочноземельные, цинк) + очень разб. кислота</w:t>
            </w:r>
          </w:p>
        </w:tc>
      </w:tr>
      <w:tr w:rsidR="00E046E7" w:rsidRPr="00E046E7" w:rsidTr="00E046E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Пассивация:</w:t>
            </w:r>
            <w:r w:rsidRPr="00E046E7">
              <w:rPr>
                <w:rFonts w:eastAsia="Times New Roman" w:cs="Times New Roman"/>
                <w:szCs w:val="24"/>
                <w:lang w:eastAsia="ru-RU"/>
              </w:rPr>
              <w:t xml:space="preserve"> с холодной концентрированной азотной кислотой не реагируют:</w:t>
            </w:r>
          </w:p>
          <w:p w:rsidR="00E046E7" w:rsidRPr="00E046E7" w:rsidRDefault="00E046E7" w:rsidP="00E046E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552575" cy="171450"/>
                  <wp:effectExtent l="19050" t="0" r="9525" b="0"/>
                  <wp:docPr id="28" name="Рисунок 28" descr="http://l.wordpress.com/latex.php?latex=%5Cbf%20Al%2C%20Cr%2C%20Fe%2C%20Be%2C%20Co.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l.wordpress.com/latex.php?latex=%5Cbf%20Al%2C%20Cr%2C%20Fe%2C%20Be%2C%20Co.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6E7" w:rsidRPr="00E046E7" w:rsidTr="00E046E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Не реагируют</w:t>
            </w:r>
            <w:r w:rsidRPr="00E046E7">
              <w:rPr>
                <w:rFonts w:eastAsia="Times New Roman" w:cs="Times New Roman"/>
                <w:szCs w:val="24"/>
                <w:lang w:eastAsia="ru-RU"/>
              </w:rPr>
              <w:t xml:space="preserve"> с азотной кислотой </w:t>
            </w:r>
            <w:r w:rsidRPr="00E046E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ни при какой концентрации</w:t>
            </w:r>
            <w:r w:rsidRPr="00E046E7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E046E7" w:rsidRPr="00E046E7" w:rsidRDefault="00E046E7" w:rsidP="00E046E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971550" cy="171450"/>
                  <wp:effectExtent l="19050" t="0" r="0" b="0"/>
                  <wp:docPr id="29" name="Рисунок 29" descr="http://l.wordpress.com/latex.php?latex=%5Cbf%20Au%2C%20Pt%2C%20Pd.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.wordpress.com/latex.php?latex=%5Cbf%20Au%2C%20Pt%2C%20Pd.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6E7" w:rsidRPr="00E046E7" w:rsidRDefault="00E046E7" w:rsidP="00E046E7">
      <w:pPr>
        <w:spacing w:before="300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Продукты восстановления серной кислоты.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8"/>
        <w:gridCol w:w="2133"/>
        <w:gridCol w:w="2106"/>
        <w:gridCol w:w="1659"/>
      </w:tblGrid>
      <w:tr w:rsidR="00E046E7" w:rsidRPr="00E046E7" w:rsidTr="00E046E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42900" cy="161925"/>
                  <wp:effectExtent l="19050" t="0" r="0" b="0"/>
                  <wp:docPr id="30" name="Рисунок 30" descr="http://l.wordpress.com/latex.php?latex=%5Cbf%20SO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l.wordpress.com/latex.php?latex=%5Cbf%20SO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04775" cy="133350"/>
                  <wp:effectExtent l="19050" t="0" r="9525" b="0"/>
                  <wp:docPr id="31" name="Рисунок 31" descr="http://l.wordpress.com/latex.php?latex=%5Cbf%20S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l.wordpress.com/latex.php?latex=%5Cbf%20S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61950" cy="161925"/>
                  <wp:effectExtent l="19050" t="0" r="0" b="0"/>
                  <wp:docPr id="32" name="Рисунок 32" descr="http://l.wordpress.com/latex.php?latex=%5Cbf%20H_2S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l.wordpress.com/latex.php?latex=%5Cbf%20H_2S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47650" cy="161925"/>
                  <wp:effectExtent l="19050" t="0" r="0" b="0"/>
                  <wp:docPr id="33" name="Рисунок 33" descr="http://l.wordpress.com/latex.php?latex=%5Cbf%20H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l.wordpress.com/latex.php?latex=%5Cbf%20H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6E7" w:rsidRPr="00E046E7" w:rsidTr="00E046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szCs w:val="24"/>
                <w:lang w:eastAsia="ru-RU"/>
              </w:rPr>
              <w:t>Неактивные металлы (правее железа) + конц. кислота</w:t>
            </w:r>
          </w:p>
          <w:p w:rsidR="00E046E7" w:rsidRPr="00E046E7" w:rsidRDefault="00E046E7" w:rsidP="00E046E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szCs w:val="24"/>
                <w:lang w:eastAsia="ru-RU"/>
              </w:rPr>
              <w:t>Неметаллы + конц.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szCs w:val="24"/>
                <w:lang w:eastAsia="ru-RU"/>
              </w:rPr>
              <w:t>Щелочноземельные металлы + конц.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szCs w:val="24"/>
                <w:lang w:eastAsia="ru-RU"/>
              </w:rPr>
              <w:t>Щелочные металлы и цинк + концентрированная кислота.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szCs w:val="24"/>
                <w:lang w:eastAsia="ru-RU"/>
              </w:rPr>
              <w:t>Разбавленная серная кислота ведет себя как обычная минеральная кислота (например, соляная)</w:t>
            </w:r>
          </w:p>
        </w:tc>
      </w:tr>
      <w:tr w:rsidR="00E046E7" w:rsidRPr="00E046E7" w:rsidTr="00E046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Пассивация:</w:t>
            </w:r>
            <w:r w:rsidRPr="00E046E7">
              <w:rPr>
                <w:rFonts w:eastAsia="Times New Roman" w:cs="Times New Roman"/>
                <w:szCs w:val="24"/>
                <w:lang w:eastAsia="ru-RU"/>
              </w:rPr>
              <w:t xml:space="preserve"> с холодной концентрированной серной кислотой не реагируют:</w:t>
            </w:r>
          </w:p>
          <w:p w:rsidR="00E046E7" w:rsidRPr="00E046E7" w:rsidRDefault="00E046E7" w:rsidP="00E046E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552575" cy="171450"/>
                  <wp:effectExtent l="19050" t="0" r="9525" b="0"/>
                  <wp:docPr id="34" name="Рисунок 34" descr="http://l.wordpress.com/latex.php?latex=%5Cbf%20Al%2C%20Cr%2C%20Fe%2C%20Be%2C%20Co.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l.wordpress.com/latex.php?latex=%5Cbf%20Al%2C%20Cr%2C%20Fe%2C%20Be%2C%20Co.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6E7" w:rsidRPr="00E046E7" w:rsidTr="00E046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6E7" w:rsidRPr="00E046E7" w:rsidRDefault="00E046E7" w:rsidP="00E046E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6E7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Не реагируют</w:t>
            </w:r>
            <w:r w:rsidRPr="00E046E7">
              <w:rPr>
                <w:rFonts w:eastAsia="Times New Roman" w:cs="Times New Roman"/>
                <w:szCs w:val="24"/>
                <w:lang w:eastAsia="ru-RU"/>
              </w:rPr>
              <w:t xml:space="preserve"> с серной кислотой </w:t>
            </w:r>
            <w:r w:rsidRPr="00E046E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ни при какой концентрации</w:t>
            </w:r>
            <w:r w:rsidRPr="00E046E7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E046E7" w:rsidRPr="00E046E7" w:rsidRDefault="00E046E7" w:rsidP="00E046E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971550" cy="171450"/>
                  <wp:effectExtent l="19050" t="0" r="0" b="0"/>
                  <wp:docPr id="35" name="Рисунок 35" descr="http://l.wordpress.com/latex.php?latex=%5Cbf%20Au%2C%20Pt%2C%20Pd.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l.wordpress.com/latex.php?latex=%5Cbf%20Au%2C%20Pt%2C%20Pd.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6E7" w:rsidRPr="00E046E7" w:rsidRDefault="00E046E7" w:rsidP="00E046E7">
      <w:pPr>
        <w:spacing w:before="300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Реакции металлов с водой и со щелочами.</w:t>
      </w:r>
    </w:p>
    <w:p w:rsidR="00E046E7" w:rsidRPr="00E046E7" w:rsidRDefault="00E046E7" w:rsidP="00E046E7">
      <w:pPr>
        <w:numPr>
          <w:ilvl w:val="0"/>
          <w:numId w:val="4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В воде при комнатной температуре растворяются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только</w:t>
      </w:r>
      <w:r w:rsidRPr="00E046E7">
        <w:rPr>
          <w:rFonts w:eastAsia="Times New Roman" w:cs="Times New Roman"/>
          <w:szCs w:val="24"/>
          <w:lang w:eastAsia="ru-RU"/>
        </w:rPr>
        <w:t xml:space="preserve"> металлы, которым соответствуют растворимые основания (щелочи). Это щелочные металлы (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476375" cy="180975"/>
            <wp:effectExtent l="19050" t="0" r="9525" b="0"/>
            <wp:docPr id="36" name="Рисунок 36" descr="http://l.wordpress.com/latex.php?latex=%5Cbf%20Li%2C%20Na%2C%20K%2C%20Rb%2C%20Cs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l.wordpress.com/latex.php?latex=%5Cbf%20Li%2C%20Na%2C%20K%2C%20Rb%2C%20Cs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), а также металлы IIA группы: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76300" cy="171450"/>
            <wp:effectExtent l="19050" t="0" r="0" b="0"/>
            <wp:docPr id="37" name="Рисунок 37" descr="http://l.wordpress.com/latex.php?latex=%5Cbf%20Ca%2C%20Sr%2C%20B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.wordpress.com/latex.php?latex=%5Cbf%20Ca%2C%20Sr%2C%20B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. При этом образуется щелочь и водород. При кипячении в воде также можно растворить магний.</w:t>
      </w:r>
    </w:p>
    <w:p w:rsidR="00E046E7" w:rsidRPr="00E046E7" w:rsidRDefault="00E046E7" w:rsidP="00E046E7">
      <w:pPr>
        <w:numPr>
          <w:ilvl w:val="0"/>
          <w:numId w:val="4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В щелочи могут раствориться только амфотерные металлы: алюминий, цинк и олово. При этом образуются гидроксокомплексы и выделяется водород.</w:t>
      </w:r>
    </w:p>
    <w:p w:rsidR="00E046E7" w:rsidRPr="00E046E7" w:rsidRDefault="00E046E7" w:rsidP="00E046E7">
      <w:pPr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color w:val="FF0000"/>
          <w:szCs w:val="24"/>
          <w:lang w:eastAsia="ru-RU"/>
        </w:rPr>
        <w:t>Внимание!</w:t>
      </w:r>
      <w:r w:rsidRPr="00E046E7">
        <w:rPr>
          <w:rFonts w:eastAsia="Times New Roman" w:cs="Times New Roman"/>
          <w:szCs w:val="24"/>
          <w:lang w:eastAsia="ru-RU"/>
        </w:rPr>
        <w:t xml:space="preserve"> Многие ошибки в решении задач ЕГЭ по химии связаны с тем, что школьники плохо владеют математикой. Специально для вас — материал о том, как </w:t>
      </w:r>
      <w:hyperlink r:id="rId43" w:tgtFrame="_blank" w:history="1">
        <w:r w:rsidRPr="00E046E7">
          <w:rPr>
            <w:rFonts w:eastAsia="Times New Roman" w:cs="Times New Roman"/>
            <w:color w:val="0000FF"/>
            <w:szCs w:val="24"/>
            <w:u w:val="single"/>
            <w:lang w:eastAsia="ru-RU"/>
          </w:rPr>
          <w:t>решать задачи на проценты, сплавы и смеси</w:t>
        </w:r>
      </w:hyperlink>
      <w:r w:rsidRPr="00E046E7">
        <w:rPr>
          <w:rFonts w:eastAsia="Times New Roman" w:cs="Times New Roman"/>
          <w:szCs w:val="24"/>
          <w:lang w:eastAsia="ru-RU"/>
        </w:rPr>
        <w:t>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046E7">
        <w:rPr>
          <w:rFonts w:eastAsia="Times New Roman" w:cs="Times New Roman"/>
          <w:b/>
          <w:bCs/>
          <w:sz w:val="36"/>
          <w:szCs w:val="36"/>
          <w:lang w:eastAsia="ru-RU"/>
        </w:rPr>
        <w:t>Примеры решения задач.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Рассмотрим три примера задач, в которых смеси металлов реагируют с </w:t>
      </w:r>
      <w:r w:rsidRPr="00E046E7">
        <w:rPr>
          <w:rFonts w:eastAsia="Times New Roman" w:cs="Times New Roman"/>
          <w:i/>
          <w:iCs/>
          <w:szCs w:val="24"/>
          <w:lang w:eastAsia="ru-RU"/>
        </w:rPr>
        <w:t>соляной</w:t>
      </w:r>
      <w:r w:rsidRPr="00E046E7">
        <w:rPr>
          <w:rFonts w:eastAsia="Times New Roman" w:cs="Times New Roman"/>
          <w:szCs w:val="24"/>
          <w:lang w:eastAsia="ru-RU"/>
        </w:rPr>
        <w:t xml:space="preserve"> кислотой:</w:t>
      </w:r>
    </w:p>
    <w:p w:rsidR="00E046E7" w:rsidRPr="00E046E7" w:rsidRDefault="00E046E7" w:rsidP="00E046E7">
      <w:pPr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 xml:space="preserve">Пример 1. </w:t>
      </w:r>
      <w:r w:rsidRPr="00E046E7">
        <w:rPr>
          <w:rFonts w:eastAsia="Times New Roman" w:cs="Times New Roman"/>
          <w:i/>
          <w:iCs/>
          <w:szCs w:val="24"/>
          <w:lang w:eastAsia="ru-RU"/>
        </w:rPr>
        <w:t>При действии на смесь меди и железа массой 20 г избытком соляной кислоты выделилось 5,6 л газа (н.у.). Определить массовые доли металлов в смеси.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В первом примере медь не реагирует с соляной кислотой, то есть водород выделяется при реакции кислоты с железом. Таким образом, зная объём водорода, мы сразу сможем найти количество и массу железа. И, соответственно, массовые доли веществ в смеси.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Решение примера 1.</w:t>
      </w:r>
    </w:p>
    <w:p w:rsidR="00E046E7" w:rsidRPr="00E046E7" w:rsidRDefault="00E046E7" w:rsidP="00E046E7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Находим количество водорода: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428875" cy="200025"/>
            <wp:effectExtent l="19050" t="0" r="9525" b="0"/>
            <wp:docPr id="38" name="Рисунок 38" descr="http://l.wordpress.com/latex.php?latex=%5Crm%20n%20%3D%20V%20%2F%20V_m%20%3D%205%2C6%20%2F%2022%2C4%20%3D%200%2C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l.wordpress.com/latex.php?latex=%5Crm%20n%20%3D%20V%20%2F%20V_m%20%3D%205%2C6%20%2F%2022%2C4%20%3D%200%2C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 моль.</w:t>
      </w:r>
    </w:p>
    <w:p w:rsidR="00E046E7" w:rsidRPr="00E046E7" w:rsidRDefault="00E046E7" w:rsidP="00E046E7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По уравнению реакции: </w:t>
      </w:r>
    </w:p>
    <w:p w:rsidR="00E046E7" w:rsidRPr="00E046E7" w:rsidRDefault="00E046E7" w:rsidP="00E046E7">
      <w:pPr>
        <w:spacing w:before="100" w:beforeAutospacing="1"/>
        <w:ind w:left="723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047875" cy="409575"/>
            <wp:effectExtent l="19050" t="0" r="9525" b="0"/>
            <wp:docPr id="39" name="Рисунок 39" descr="http://l.wordpress.com/latex.php?latex=%5Crm%20%5Coverset%7B0%2C25%7D%7B%5Cunderset%7B1%7D%7BFe%7D%7D%20%2B%202HCl%20%3D%20FeCl_2%20%2B%20%5Coverset%7B0%2C25%7D%7B%5Cunderset%7B1%7D%7BH_2%7D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.wordpress.com/latex.php?latex=%5Crm%20%5Coverset%7B0%2C25%7D%7B%5Cunderset%7B1%7D%7BFe%7D%7D%20%2B%202HCl%20%3D%20FeCl_2%20%2B%20%5Coverset%7B0%2C25%7D%7B%5Cunderset%7B1%7D%7BH_2%7D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Количество железа тоже 0,25 моль. Можно найти его массу: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04975" cy="171450"/>
            <wp:effectExtent l="19050" t="0" r="9525" b="0"/>
            <wp:docPr id="40" name="Рисунок 40" descr="http://l.wordpress.com/latex.php?latex=%5Crm%20m_Fe%20%3D%200%2C25%20%5Ccdot%2056%20%3D%201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.wordpress.com/latex.php?latex=%5Crm%20m_Fe%20%3D%200%2C25%20%5Ccdot%2056%20%3D%201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г.</w:t>
      </w:r>
    </w:p>
    <w:p w:rsidR="00E046E7" w:rsidRPr="00E046E7" w:rsidRDefault="00E046E7" w:rsidP="00E046E7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Теперь можно рассчитать массовые доли металлов в смеси: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095625" cy="200025"/>
            <wp:effectExtent l="19050" t="0" r="9525" b="0"/>
            <wp:docPr id="41" name="Рисунок 41" descr="http://l.wordpress.com/latex.php?latex=%5Crm%20%5Comega_%7BFe%7D%20%3D%20m_%7BFe%7D%2Fm_%7BCM%7D%20%3D%2014%20%2F%2020%20%3D%200%2C7%20%3D%2070%20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.wordpress.com/latex.php?latex=%5Crm%20%5Comega_%7BFe%7D%20%3D%20m_%7BFe%7D%2Fm_%7BCM%7D%20%3D%2014%20%2F%2020%20%3D%200%2C7%20%3D%2070%20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ind w:firstLine="0"/>
        <w:jc w:val="right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 w:val="27"/>
          <w:szCs w:val="27"/>
          <w:lang w:eastAsia="ru-RU"/>
        </w:rPr>
        <w:t xml:space="preserve">Ответ: </w:t>
      </w:r>
      <w:r>
        <w:rPr>
          <w:rFonts w:eastAsia="Times New Roman" w:cs="Times New Roman"/>
          <w:noProof/>
          <w:position w:val="5"/>
          <w:sz w:val="27"/>
          <w:szCs w:val="27"/>
          <w:lang w:eastAsia="ru-RU"/>
        </w:rPr>
        <w:drawing>
          <wp:inline distT="0" distB="0" distL="0" distR="0">
            <wp:extent cx="333375" cy="161925"/>
            <wp:effectExtent l="19050" t="0" r="9525" b="0"/>
            <wp:docPr id="42" name="Рисунок 42" descr="http://l.wordpress.com/latex.php?latex=70%20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l.wordpress.com/latex.php?latex=70%20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железа, </w:t>
      </w:r>
      <w:r>
        <w:rPr>
          <w:rFonts w:eastAsia="Times New Roman" w:cs="Times New Roman"/>
          <w:noProof/>
          <w:position w:val="5"/>
          <w:sz w:val="27"/>
          <w:szCs w:val="27"/>
          <w:lang w:eastAsia="ru-RU"/>
        </w:rPr>
        <w:drawing>
          <wp:inline distT="0" distB="0" distL="0" distR="0">
            <wp:extent cx="342900" cy="161925"/>
            <wp:effectExtent l="19050" t="0" r="0" b="0"/>
            <wp:docPr id="43" name="Рисунок 43" descr="http://l.wordpress.com/latex.php?latex=30%20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.wordpress.com/latex.php?latex=30%20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меди.</w:t>
      </w:r>
    </w:p>
    <w:p w:rsidR="00E046E7" w:rsidRPr="00E046E7" w:rsidRDefault="00E046E7" w:rsidP="00E046E7">
      <w:pPr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 xml:space="preserve">Пример 2. </w:t>
      </w:r>
      <w:r w:rsidRPr="00E046E7">
        <w:rPr>
          <w:rFonts w:eastAsia="Times New Roman" w:cs="Times New Roman"/>
          <w:i/>
          <w:iCs/>
          <w:szCs w:val="24"/>
          <w:lang w:eastAsia="ru-RU"/>
        </w:rPr>
        <w:t>При действии на смесь алюминия и железа массой 11 г избытком соляной кислоты выделилось 8,96 л газа (н.у.). Определить массовые доли металлов в смеси.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lastRenderedPageBreak/>
        <w:t xml:space="preserve">Во втором примере в реакцию вступают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оба</w:t>
      </w:r>
      <w:r w:rsidRPr="00E046E7">
        <w:rPr>
          <w:rFonts w:eastAsia="Times New Roman" w:cs="Times New Roman"/>
          <w:szCs w:val="24"/>
          <w:lang w:eastAsia="ru-RU"/>
        </w:rPr>
        <w:t xml:space="preserve"> металла. Здесь уже водород из кислоты выделяется в обеих реакциях. Поэтому прямым расчётом здесь нельзя воспользоваться. В таких случаях удобно решать с помощью очень простой системы уравнений, приняв за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04775" cy="85725"/>
            <wp:effectExtent l="19050" t="0" r="9525" b="0"/>
            <wp:docPr id="44" name="Рисунок 44" descr="http://l.wordpress.com/latex.php?latex=x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.wordpress.com/latex.php?latex=x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— число моль одного из металлов, а за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95250" cy="123825"/>
            <wp:effectExtent l="19050" t="0" r="0" b="0"/>
            <wp:docPr id="45" name="Рисунок 45" descr="http://l.wordpress.com/latex.php?latex=y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.wordpress.com/latex.php?latex=y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— количество вещества второго.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Решение примера 2.</w:t>
      </w:r>
    </w:p>
    <w:p w:rsidR="00E046E7" w:rsidRPr="00E046E7" w:rsidRDefault="00E046E7" w:rsidP="00E046E7">
      <w:pPr>
        <w:numPr>
          <w:ilvl w:val="0"/>
          <w:numId w:val="6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Находим количество водорода:</w:t>
      </w:r>
      <w:r>
        <w:rPr>
          <w:rFonts w:eastAsia="Times New Roman" w:cs="Times New Roman"/>
          <w:noProof/>
          <w:position w:val="-6"/>
          <w:sz w:val="27"/>
          <w:szCs w:val="27"/>
          <w:lang w:eastAsia="ru-RU"/>
        </w:rPr>
        <w:drawing>
          <wp:inline distT="0" distB="0" distL="0" distR="0">
            <wp:extent cx="2400300" cy="200025"/>
            <wp:effectExtent l="19050" t="0" r="0" b="0"/>
            <wp:docPr id="46" name="Рисунок 46" descr="http://l.wordpress.com/latex.php?latex=n%20%3D%20V%20%2F%20V_m%20%3D%208%2C96%20%2F%2022%2C4%20%3D%200%2C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.wordpress.com/latex.php?latex=n%20%3D%20V%20%2F%20V_m%20%3D%208%2C96%20%2F%2022%2C4%20%3D%200%2C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 моль.</w:t>
      </w:r>
    </w:p>
    <w:p w:rsidR="00E046E7" w:rsidRPr="00E046E7" w:rsidRDefault="00E046E7" w:rsidP="00E046E7">
      <w:pPr>
        <w:numPr>
          <w:ilvl w:val="0"/>
          <w:numId w:val="6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Пусть количество алюминия —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04775" cy="85725"/>
            <wp:effectExtent l="19050" t="0" r="9525" b="0"/>
            <wp:docPr id="47" name="Рисунок 47" descr="http://l.wordpress.com/latex.php?latex=x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.wordpress.com/latex.php?latex=x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моль, а железа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95250" cy="123825"/>
            <wp:effectExtent l="19050" t="0" r="0" b="0"/>
            <wp:docPr id="48" name="Рисунок 48" descr="http://l.wordpress.com/latex.php?latex=y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l.wordpress.com/latex.php?latex=y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моль. Тогда можно выразить через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04775" cy="85725"/>
            <wp:effectExtent l="19050" t="0" r="9525" b="0"/>
            <wp:docPr id="49" name="Рисунок 49" descr="http://l.wordpress.com/latex.php?latex=x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.wordpress.com/latex.php?latex=x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и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95250" cy="123825"/>
            <wp:effectExtent l="19050" t="0" r="0" b="0"/>
            <wp:docPr id="50" name="Рисунок 50" descr="http://l.wordpress.com/latex.php?latex=y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l.wordpress.com/latex.php?latex=y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количество выделившегося водорода: 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57425" cy="285750"/>
            <wp:effectExtent l="19050" t="0" r="9525" b="0"/>
            <wp:docPr id="51" name="Рисунок 51" descr="http://l.wordpress.com/latex.php?latex=%5Crm%20%5Coverset%7Bx%7D%7B2Al%7D%20%2B%206HCl%20%3D%202AlCl_3%20%2B%20%5Coverset%7B1%2C5x%7D%7B3H_2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l.wordpress.com/latex.php?latex=%5Crm%20%5Coverset%7Bx%7D%7B2Al%7D%20%2B%206HCl%20%3D%202AlCl_3%20%2B%20%5Coverset%7B1%2C5x%7D%7B3H_2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position w:val="-2"/>
          <w:szCs w:val="24"/>
          <w:lang w:eastAsia="ru-RU"/>
        </w:rPr>
        <w:drawing>
          <wp:inline distT="0" distB="0" distL="0" distR="0">
            <wp:extent cx="361950" cy="171450"/>
            <wp:effectExtent l="19050" t="0" r="0" b="0"/>
            <wp:docPr id="52" name="Рисунок 52" descr="http://l.wordpress.com/latex.php?latex=%5Crm%201%2C5x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.wordpress.com/latex.php?latex=%5Crm%201%2C5x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– мольное соотношение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143000" cy="171450"/>
            <wp:effectExtent l="19050" t="0" r="0" b="0"/>
            <wp:docPr id="53" name="Рисунок 53" descr="http://l.wordpress.com/latex.php?latex=%5Crm%20Al%3AH_2%20%3D%202%3A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l.wordpress.com/latex.php?latex=%5Crm%20Al%3AH_2%20%3D%202%3A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71675" cy="266700"/>
            <wp:effectExtent l="19050" t="0" r="9525" b="0"/>
            <wp:docPr id="54" name="Рисунок 54" descr="http://l.wordpress.com/latex.php?latex=%5Crm%20%5Coverset%7By%7D%7BFe%7D%20%2B%202HCl%20%3D%20FeCl_2%20%2B%20%5Coverset%7By%7D%7BH_2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l.wordpress.com/latex.php?latex=%5Crm%20%5Coverset%7By%7D%7BFe%7D%20%2B%202HCl%20%3D%20FeCl_2%20%2B%20%5Coverset%7By%7D%7BH_2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numPr>
          <w:ilvl w:val="0"/>
          <w:numId w:val="6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Нам известно общее количество водорода: </w:t>
      </w:r>
      <w:r>
        <w:rPr>
          <w:rFonts w:eastAsia="Times New Roman" w:cs="Times New Roman"/>
          <w:noProof/>
          <w:position w:val="-2"/>
          <w:szCs w:val="24"/>
          <w:lang w:eastAsia="ru-RU"/>
        </w:rPr>
        <w:drawing>
          <wp:inline distT="0" distB="0" distL="0" distR="0">
            <wp:extent cx="266700" cy="171450"/>
            <wp:effectExtent l="19050" t="0" r="0" b="0"/>
            <wp:docPr id="55" name="Рисунок 55" descr="http://l.wordpress.com/latex.php?latex=0%2C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l.wordpress.com/latex.php?latex=0%2C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моль. Значит,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09675" cy="171450"/>
            <wp:effectExtent l="19050" t="0" r="9525" b="0"/>
            <wp:docPr id="56" name="Рисунок 56" descr="http://l.wordpress.com/latex.php?latex=%5Crm%201%2C5x%20%2B%20y%20%3D%200%2C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l.wordpress.com/latex.php?latex=%5Crm%201%2C5x%20%2B%20y%20%3D%200%2C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 (это первое уравнение в системе).</w:t>
      </w:r>
    </w:p>
    <w:p w:rsidR="00E046E7" w:rsidRPr="00E046E7" w:rsidRDefault="00E046E7" w:rsidP="00E046E7">
      <w:pPr>
        <w:numPr>
          <w:ilvl w:val="0"/>
          <w:numId w:val="6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Для смеси металлов нужно выразить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массы</w:t>
      </w:r>
      <w:r w:rsidRPr="00E046E7">
        <w:rPr>
          <w:rFonts w:eastAsia="Times New Roman" w:cs="Times New Roman"/>
          <w:szCs w:val="24"/>
          <w:lang w:eastAsia="ru-RU"/>
        </w:rPr>
        <w:t>через количества веществ.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19150" cy="142875"/>
            <wp:effectExtent l="19050" t="0" r="0" b="0"/>
            <wp:docPr id="57" name="Рисунок 57" descr="http://l.wordpress.com/latex.php?latex=%5Crm%20M%3Dm%20%5Ccdot%20n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l.wordpress.com/latex.php?latex=%5Crm%20M%3Dm%20%5Ccdot%20n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Значит, масса алюминия 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position w:val="-2"/>
          <w:sz w:val="27"/>
          <w:szCs w:val="27"/>
          <w:lang w:eastAsia="ru-RU"/>
        </w:rPr>
        <w:drawing>
          <wp:inline distT="0" distB="0" distL="0" distR="0">
            <wp:extent cx="866775" cy="171450"/>
            <wp:effectExtent l="19050" t="0" r="9525" b="0"/>
            <wp:docPr id="58" name="Рисунок 58" descr="http://l.wordpress.com/latex.php?latex=%5Crm%20m_%7BAl%7D%3D27x%2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l.wordpress.com/latex.php?latex=%5Crm%20m_%7BAl%7D%3D27x%2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масса железа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position w:val="-2"/>
          <w:sz w:val="27"/>
          <w:szCs w:val="27"/>
          <w:lang w:eastAsia="ru-RU"/>
        </w:rPr>
        <w:drawing>
          <wp:inline distT="0" distB="0" distL="0" distR="0">
            <wp:extent cx="866775" cy="171450"/>
            <wp:effectExtent l="19050" t="0" r="9525" b="0"/>
            <wp:docPr id="59" name="Рисунок 59" descr="http://l.wordpress.com/latex.php?latex=%5Crm%20m_%7BFe%7D%3D56y%2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l.wordpress.com/latex.php?latex=%5Crm%20m_%7BFe%7D%3D56y%2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а масса всей смеси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28725" cy="171450"/>
            <wp:effectExtent l="19050" t="0" r="9525" b="0"/>
            <wp:docPr id="60" name="Рисунок 60" descr="http://l.wordpress.com/latex.php?latex=%5Crm%2027x%20%2B%2056y%3D1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l.wordpress.com/latex.php?latex=%5Crm%2027x%20%2B%2056y%3D1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(это второе уравнение в системе).</w:t>
      </w:r>
    </w:p>
    <w:p w:rsidR="00E046E7" w:rsidRPr="00E046E7" w:rsidRDefault="00E046E7" w:rsidP="00E046E7">
      <w:pPr>
        <w:numPr>
          <w:ilvl w:val="0"/>
          <w:numId w:val="6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Итак, мы имеем систему из двух уравнений:</w:t>
      </w:r>
      <w:r w:rsidRPr="00E046E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362075" cy="457200"/>
            <wp:effectExtent l="19050" t="0" r="9525" b="0"/>
            <wp:docPr id="61" name="Рисунок 61" descr="http://l.wordpress.com/latex.php?latex=%5Crm%20%5Cleft%5C%7B%5Cbegin%7Bmatrix%7D1%2C5x%20%2B%20y%20%3D%200%2C4%5C%5C27x%20%2B%2056y%20%3D%2011%5Cend%7Bmatrix%7D%5Cright.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l.wordpress.com/latex.php?latex=%5Crm%20%5Cleft%5C%7B%5Cbegin%7Bmatrix%7D1%2C5x%20%2B%20y%20%3D%200%2C4%5C%5C27x%20%2B%2056y%20%3D%2011%5Cend%7Bmatrix%7D%5Cright.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br/>
        <w:t>Решать такие системы гораздо удобнее методом вычитания, домножив первое уравнение на 18: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304925" cy="171450"/>
            <wp:effectExtent l="19050" t="0" r="9525" b="0"/>
            <wp:docPr id="62" name="Рисунок 62" descr="http://l.wordpress.com/latex.php?latex=%5Crm%2027x%20%2B%2018y%20%3D%207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l.wordpress.com/latex.php?latex=%5Crm%2027x%20%2B%2018y%20%3D%207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и вычитая первое уравнение из второго: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62125" cy="200025"/>
            <wp:effectExtent l="19050" t="0" r="9525" b="0"/>
            <wp:docPr id="63" name="Рисунок 63" descr="http://l.wordpress.com/latex.php?latex=%5Crm%20%2856-18%29y%20%3D%2011-7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l.wordpress.com/latex.php?latex=%5Crm%20%2856-18%29y%20%3D%2011-7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409700" cy="200025"/>
            <wp:effectExtent l="19050" t="0" r="0" b="0"/>
            <wp:docPr id="64" name="Рисунок 64" descr="http://l.wordpress.com/latex.php?latex=%5Crm%20y%20%3D%203%2C8%20%2F%2038%20%3D%200%2C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l.wordpress.com/latex.php?latex=%5Crm%20y%20%3D%203%2C8%20%2F%2038%20%3D%200%2C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моль 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14325" cy="200025"/>
            <wp:effectExtent l="19050" t="0" r="9525" b="0"/>
            <wp:docPr id="65" name="Рисунок 65" descr="http://l.wordpress.com/latex.php?latex=%5Crm%20%28Fe%29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l.wordpress.com/latex.php?latex=%5Crm%20%28Fe%29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09600" cy="171450"/>
            <wp:effectExtent l="19050" t="0" r="0" b="0"/>
            <wp:docPr id="66" name="Рисунок 66" descr="http://l.wordpress.com/latex.php?latex=%5Crm%20x%20%3D%200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l.wordpress.com/latex.php?latex=%5Crm%20x%20%3D%200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моль 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14325" cy="200025"/>
            <wp:effectExtent l="19050" t="0" r="9525" b="0"/>
            <wp:docPr id="67" name="Рисунок 67" descr="http://l.wordpress.com/latex.php?latex=%5Crm%20%28Al%29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l.wordpress.com/latex.php?latex=%5Crm%20%28Al%29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numPr>
          <w:ilvl w:val="0"/>
          <w:numId w:val="6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Дальше находим массы металлов и их массовые доли в смеси: 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05050" cy="171450"/>
            <wp:effectExtent l="19050" t="0" r="0" b="0"/>
            <wp:docPr id="68" name="Рисунок 68" descr="http://l.wordpress.com/latex.php?latex=%5Crm%20m_%7BFe%7D%20%3D%20n%20%5Ccdot%20M%20%3D%200%2C1%20%5Ccdot%2056%20%3D%205%2C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l.wordpress.com/latex.php?latex=%5Crm%20m_%7BFe%7D%20%3D%20n%20%5Ccdot%20M%20%3D%200%2C1%20%5Ccdot%2056%20%3D%205%2C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1657350" cy="171450"/>
            <wp:effectExtent l="19050" t="0" r="0" b="0"/>
            <wp:docPr id="69" name="Рисунок 69" descr="http://l.wordpress.com/latex.php?latex=%5Crm%20m_%7BAl%7D%20%3D%200%2C2%20%5Ccdot%2027%20%3D%205%2C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l.wordpress.com/latex.php?latex=%5Crm%20m_%7BAl%7D%20%3D%200%2C2%20%5Ccdot%2027%20%3D%205%2C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762375" cy="200025"/>
            <wp:effectExtent l="19050" t="0" r="9525" b="0"/>
            <wp:docPr id="70" name="Рисунок 70" descr="http://l.wordpress.com/latex.php?latex=%5Crm%20%5Comega_%7BFe%7D%20%3D%20m_%7BFe%7D%20%2F%20m_%7BCM%7D%20%3D%205%2C6%20%2F%2011%20%3D%200%2C50909%20%2850%2C91%5C%25%29%2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l.wordpress.com/latex.php?latex=%5Crm%20%5Comega_%7BFe%7D%20%3D%20m_%7BFe%7D%20%2F%20m_%7BCM%7D%20%3D%205%2C6%20%2F%2011%20%3D%200%2C50909%20%2850%2C91%5C%25%29%2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соответственно,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647950" cy="190500"/>
            <wp:effectExtent l="19050" t="0" r="0" b="0"/>
            <wp:docPr id="71" name="Рисунок 71" descr="http://l.wordpress.com/latex.php?latex=%5Crm%20%5Comega_%7BAl%7D%20%3D%20100%5C%25%20-%2050%2C91%5C%25%20%3D%2049%2C09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l.wordpress.com/latex.php?latex=%5Crm%20%5Comega_%7BAl%7D%20%3D%20100%5C%25%20-%2050%2C91%5C%25%20%3D%2049%2C09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ind w:firstLine="0"/>
        <w:jc w:val="right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 w:val="27"/>
          <w:szCs w:val="27"/>
          <w:lang w:eastAsia="ru-RU"/>
        </w:rPr>
        <w:t xml:space="preserve">Ответ: </w:t>
      </w:r>
      <w:r>
        <w:rPr>
          <w:rFonts w:eastAsia="Times New Roman" w:cs="Times New Roman"/>
          <w:noProof/>
          <w:position w:val="-2"/>
          <w:sz w:val="27"/>
          <w:szCs w:val="27"/>
          <w:lang w:eastAsia="ru-RU"/>
        </w:rPr>
        <w:drawing>
          <wp:inline distT="0" distB="0" distL="0" distR="0">
            <wp:extent cx="609600" cy="190500"/>
            <wp:effectExtent l="19050" t="0" r="0" b="0"/>
            <wp:docPr id="72" name="Рисунок 72" descr="http://l.wordpress.com/latex.php?latex=%5Crm%2050%2C91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l.wordpress.com/latex.php?latex=%5Crm%2050%2C91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железа, </w:t>
      </w:r>
      <w:r>
        <w:rPr>
          <w:rFonts w:eastAsia="Times New Roman" w:cs="Times New Roman"/>
          <w:noProof/>
          <w:position w:val="-2"/>
          <w:sz w:val="27"/>
          <w:szCs w:val="27"/>
          <w:lang w:eastAsia="ru-RU"/>
        </w:rPr>
        <w:drawing>
          <wp:inline distT="0" distB="0" distL="0" distR="0">
            <wp:extent cx="609600" cy="190500"/>
            <wp:effectExtent l="19050" t="0" r="0" b="0"/>
            <wp:docPr id="73" name="Рисунок 73" descr="http://l.wordpress.com/latex.php?latex=%5Crm%2049%2C09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l.wordpress.com/latex.php?latex=%5Crm%2049%2C09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алюминия.</w:t>
      </w:r>
    </w:p>
    <w:p w:rsidR="00E046E7" w:rsidRPr="00E046E7" w:rsidRDefault="00E046E7" w:rsidP="00E046E7">
      <w:pPr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 xml:space="preserve">Пример 3. </w:t>
      </w:r>
      <w:r w:rsidRPr="00E046E7">
        <w:rPr>
          <w:rFonts w:eastAsia="Times New Roman" w:cs="Times New Roman"/>
          <w:i/>
          <w:iCs/>
          <w:szCs w:val="24"/>
          <w:lang w:eastAsia="ru-RU"/>
        </w:rPr>
        <w:t>16 г смеси цинка, алюминия и меди обработали избытком раствора соляной кислоты. При этом выделилось 5,6 л газа (н.у.) и не растворилось 5 г вещества. Определить массовые доли металлов в смеси.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В третьем примере два металла реагируют, а третий металл (медь) не вступает в реакцию. Поэтому остаток 5 г — это масса меди. Количества остальных двух металлов — цинка и алюминия (учтите, что их общая масса 16 − 5 = 11 г) можно найти с помощью системы уравнений, как в примере №2.</w:t>
      </w:r>
    </w:p>
    <w:p w:rsidR="00E046E7" w:rsidRPr="00E046E7" w:rsidRDefault="00E046E7" w:rsidP="00E046E7">
      <w:pPr>
        <w:ind w:firstLine="0"/>
        <w:jc w:val="right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 w:val="27"/>
          <w:szCs w:val="27"/>
          <w:lang w:eastAsia="ru-RU"/>
        </w:rPr>
        <w:t>Ответ к Примеру 3: 56,25% цинка, 12,5% алюминия, 31,25% меди.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Следующие три примера задач (№4, 5, 6) содержат реакции металлов с азотной и серной кислотами. Главное в таких задачах — правильно определить, какой металл будет растворяться в ней, а какой не будет.</w:t>
      </w:r>
    </w:p>
    <w:p w:rsidR="00E046E7" w:rsidRPr="00E046E7" w:rsidRDefault="00E046E7" w:rsidP="00E046E7">
      <w:pPr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 xml:space="preserve">Пример 4. </w:t>
      </w:r>
      <w:r w:rsidRPr="00E046E7">
        <w:rPr>
          <w:rFonts w:eastAsia="Times New Roman" w:cs="Times New Roman"/>
          <w:i/>
          <w:iCs/>
          <w:szCs w:val="24"/>
          <w:lang w:eastAsia="ru-RU"/>
        </w:rPr>
        <w:t>На смесь железа, алюминия и меди подействовали избытком холодной концентрированной серной кислоты. При этом часть смеси растворилась, и выделилось 5,6 л газа (н.у.). Оставшуюся смесь обработали избытком раствора едкого натра. Выделилось 3,36 л газа и осталось 3 г не растворившегося остатка. Определить массу и состав исходной смеси металлов.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В этом примере надо помнить, что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холодная концентрированная</w:t>
      </w:r>
      <w:r w:rsidRPr="00E046E7">
        <w:rPr>
          <w:rFonts w:eastAsia="Times New Roman" w:cs="Times New Roman"/>
          <w:szCs w:val="24"/>
          <w:lang w:eastAsia="ru-RU"/>
        </w:rPr>
        <w:t xml:space="preserve"> серная кислота не реагирует с железом и алюминием (пассивация), но реагирует с медью. При этом выделяется оксид серы (IV).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Со щелочью</w:t>
      </w:r>
      <w:r w:rsidRPr="00E046E7">
        <w:rPr>
          <w:rFonts w:eastAsia="Times New Roman" w:cs="Times New Roman"/>
          <w:szCs w:val="24"/>
          <w:lang w:eastAsia="ru-RU"/>
        </w:rPr>
        <w:t xml:space="preserve"> реагирует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только алюминий</w:t>
      </w:r>
      <w:r w:rsidRPr="00E046E7">
        <w:rPr>
          <w:rFonts w:eastAsia="Times New Roman" w:cs="Times New Roman"/>
          <w:szCs w:val="24"/>
          <w:lang w:eastAsia="ru-RU"/>
        </w:rPr>
        <w:t xml:space="preserve"> — амфотерный металл (кроме алюминия, в щелочах растворяются ещё цинк и олово, в горячей концентрированной щелочи — ещё можно растворить бериллий).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Решение примера 4.</w:t>
      </w:r>
    </w:p>
    <w:p w:rsidR="00E046E7" w:rsidRPr="00E046E7" w:rsidRDefault="00E046E7" w:rsidP="00E046E7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С концентрированной серной кислотой реагирует только медь, число моль газа: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667000" cy="200025"/>
            <wp:effectExtent l="19050" t="0" r="0" b="0"/>
            <wp:docPr id="74" name="Рисунок 74" descr="http://l.wordpress.com/latex.php?latex=%5Crm%20n_%7BSO_2%7D%20%3D%20V%20%2F%20V_m%20%3D%205%2C6%20%2F%2022%2C4%20%3D%200%2C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l.wordpress.com/latex.php?latex=%5Crm%20n_%7BSO_2%7D%20%3D%20V%20%2F%20V_m%20%3D%205%2C6%20%2F%2022%2C4%20%3D%200%2C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 моль</w:t>
      </w:r>
      <w:r w:rsidRPr="00E046E7">
        <w:rPr>
          <w:rFonts w:eastAsia="Times New Roman" w:cs="Times New Roman"/>
          <w:szCs w:val="24"/>
          <w:lang w:eastAsia="ru-RU"/>
        </w:rPr>
        <w:t xml:space="preserve"> </w:t>
      </w:r>
    </w:p>
    <w:p w:rsidR="00E046E7" w:rsidRPr="00E046E7" w:rsidRDefault="00E046E7" w:rsidP="00E046E7">
      <w:pPr>
        <w:spacing w:before="100" w:beforeAutospacing="1" w:after="150"/>
        <w:ind w:left="723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085850" cy="295275"/>
            <wp:effectExtent l="19050" t="0" r="0" b="0"/>
            <wp:docPr id="75" name="Рисунок 75" descr="http://l.wordpress.com/latex.php?latex=%5Crm%20%5Coverset%7B0%2C25%7D%7BCu%7D%20%2B%202H_2S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l.wordpress.com/latex.php?latex=%5Crm%20%5Coverset%7B0%2C25%7D%7BCu%7D%20%2B%202H_2S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(конц.)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71650" cy="295275"/>
            <wp:effectExtent l="19050" t="0" r="0" b="0"/>
            <wp:docPr id="76" name="Рисунок 76" descr="http://l.wordpress.com/latex.php?latex=%5Crm%20CuSO_4%20%2B%20%5Coverset%7B0%2C25%7D%7BSO_2%7D%20%2B%202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l.wordpress.com/latex.php?latex=%5Crm%20CuSO_4%20%2B%20%5Coverset%7B0%2C25%7D%7BSO_2%7D%20%2B%202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br/>
        <w:t>(не забудьте, что такие реакции надо обязательно уравнивать с помощью электронного баланса)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Так как мольное соотношение меди и сернистого газа </w:t>
      </w:r>
      <w:r>
        <w:rPr>
          <w:rFonts w:eastAsia="Times New Roman" w:cs="Times New Roman"/>
          <w:noProof/>
          <w:position w:val="5"/>
          <w:szCs w:val="24"/>
          <w:lang w:eastAsia="ru-RU"/>
        </w:rPr>
        <w:drawing>
          <wp:inline distT="0" distB="0" distL="0" distR="0">
            <wp:extent cx="323850" cy="142875"/>
            <wp:effectExtent l="19050" t="0" r="0" b="0"/>
            <wp:docPr id="77" name="Рисунок 77" descr="http://l.wordpress.com/latex.php?latex=1%3A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l.wordpress.com/latex.php?latex=1%3A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, то меди тоже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78" name="Рисунок 78" descr="http://l.wordpress.com/latex.php?latex=0%2C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l.wordpress.com/latex.php?latex=0%2C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моль.</w:t>
      </w:r>
      <w:r w:rsidRPr="00E046E7">
        <w:rPr>
          <w:rFonts w:eastAsia="Times New Roman" w:cs="Times New Roman"/>
          <w:szCs w:val="24"/>
          <w:lang w:eastAsia="ru-RU"/>
        </w:rPr>
        <w:br/>
        <w:t>Можно найти массу меди: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2352675" cy="171450"/>
            <wp:effectExtent l="19050" t="0" r="9525" b="0"/>
            <wp:docPr id="79" name="Рисунок 79" descr="http://l.wordpress.com/latex.php?latex=%5Crm%20m_%7BCu%7D%20%3D%20n%20%5Ccdot%20M%20%3D%200%2C25%20%5Ccdot%2064%20%3D%201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l.wordpress.com/latex.php?latex=%5Crm%20m_%7BCu%7D%20%3D%20n%20%5Ccdot%20M%20%3D%200%2C25%20%5Ccdot%2064%20%3D%201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г.</w:t>
      </w:r>
    </w:p>
    <w:p w:rsidR="00E046E7" w:rsidRPr="00E046E7" w:rsidRDefault="00E046E7" w:rsidP="00E046E7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В реакцию с раствором щелочи вступает алюминий, при этом образуется гидроксокомплекс алюминия и водород: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705225" cy="200025"/>
            <wp:effectExtent l="19050" t="0" r="9525" b="0"/>
            <wp:docPr id="80" name="Рисунок 80" descr="http://l.wordpress.com/latex.php?latex=%5Crm%202Al%20%2B%202NaOH%20%2B%206H_2O%20%3D%202Na%5BAl%28OH%29_4%5D%20%2B%203H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l.wordpress.com/latex.php?latex=%5Crm%202Al%20%2B%202NaOH%20%2B%206H_2O%20%3D%202Na%5BAl%28OH%29_4%5D%20%2B%203H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 </w:t>
      </w:r>
    </w:p>
    <w:p w:rsidR="00E046E7" w:rsidRPr="00E046E7" w:rsidRDefault="00E046E7" w:rsidP="00E046E7">
      <w:pPr>
        <w:spacing w:before="100" w:beforeAutospacing="1" w:after="150"/>
        <w:ind w:left="726" w:firstLine="0"/>
        <w:rPr>
          <w:rFonts w:eastAsia="Times New Roman" w:cs="Times New Roman"/>
          <w:szCs w:val="24"/>
          <w:lang w:eastAsia="ru-RU"/>
        </w:rPr>
      </w:pPr>
    </w:p>
    <w:p w:rsidR="00E046E7" w:rsidRPr="00E046E7" w:rsidRDefault="00E046E7" w:rsidP="00E046E7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Число моль водорода: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43100" cy="200025"/>
            <wp:effectExtent l="19050" t="0" r="0" b="0"/>
            <wp:docPr id="81" name="Рисунок 81" descr="http://l.wordpress.com/latex.php?latex=%5Crm%20n_%7BH_2%7D%20%3D%203%2C36%20%2F%2022%2C4%20%3D%200%2C1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l.wordpress.com/latex.php?latex=%5Crm%20n_%7BH_2%7D%20%3D%203%2C36%20%2F%2022%2C4%20%3D%200%2C1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 моль,</w:t>
      </w:r>
      <w:r w:rsidRPr="00E046E7">
        <w:rPr>
          <w:rFonts w:eastAsia="Times New Roman" w:cs="Times New Roman"/>
          <w:szCs w:val="24"/>
          <w:lang w:eastAsia="ru-RU"/>
        </w:rPr>
        <w:t xml:space="preserve">мольное соотношение алюминия и водорода </w:t>
      </w:r>
      <w:r>
        <w:rPr>
          <w:rFonts w:eastAsia="Times New Roman" w:cs="Times New Roman"/>
          <w:noProof/>
          <w:position w:val="5"/>
          <w:szCs w:val="24"/>
          <w:lang w:eastAsia="ru-RU"/>
        </w:rPr>
        <w:drawing>
          <wp:inline distT="0" distB="0" distL="0" distR="0">
            <wp:extent cx="333375" cy="133350"/>
            <wp:effectExtent l="19050" t="0" r="9525" b="0"/>
            <wp:docPr id="82" name="Рисунок 82" descr="http://l.wordpress.com/latex.php?latex=2%3A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l.wordpress.com/latex.php?latex=2%3A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и, следовательно, 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33550" cy="200025"/>
            <wp:effectExtent l="19050" t="0" r="0" b="0"/>
            <wp:docPr id="83" name="Рисунок 83" descr="http://l.wordpress.com/latex.php?latex=%5Crm%20n_%7BAl%7D%20%3D%200%2C15%20%2F%201%2C5%20%3D%200%2C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l.wordpress.com/latex.php?latex=%5Crm%20n_%7BAl%7D%20%3D%200%2C15%20%2F%201%2C5%20%3D%200%2C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моль.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Масса алюминия: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24100" cy="171450"/>
            <wp:effectExtent l="19050" t="0" r="0" b="0"/>
            <wp:docPr id="84" name="Рисунок 84" descr="http://l.wordpress.com/latex.php?latex=%5Crm%20m_%7BAl%7D%20%3D%20n%20%5Ccdot%20M%20%3D%200%2C1%20%5Ccdot%2027%3D%202%2C7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l.wordpress.com/latex.php?latex=%5Crm%20m_%7BAl%7D%20%3D%20n%20%5Ccdot%20M%20%3D%200%2C1%20%5Ccdot%2027%3D%202%2C7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</w:t>
      </w:r>
    </w:p>
    <w:p w:rsidR="00E046E7" w:rsidRPr="00E046E7" w:rsidRDefault="00E046E7" w:rsidP="00E046E7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Остаток — это железо, массой 3 г. Можно найти массу смеси: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47900" cy="171450"/>
            <wp:effectExtent l="19050" t="0" r="0" b="0"/>
            <wp:docPr id="85" name="Рисунок 85" descr="http://l.wordpress.com/latex.php?latex=%5Crm%20m_%7BCM%7D%20%3D%2016%20%2B%202%2C7%20%2B%203%20%3D%2021%2C7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l.wordpress.com/latex.php?latex=%5Crm%20m_%7BCM%7D%20%3D%2016%20%2B%202%2C7%20%2B%203%20%3D%2021%2C7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 г.</w:t>
      </w:r>
    </w:p>
    <w:p w:rsidR="00E046E7" w:rsidRPr="00E046E7" w:rsidRDefault="00E046E7" w:rsidP="00E046E7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Массовые доли металлов: 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771900" cy="200025"/>
            <wp:effectExtent l="19050" t="0" r="0" b="0"/>
            <wp:docPr id="86" name="Рисунок 86" descr="http://l.wordpress.com/latex.php?latex=%5Crm%20%5Comega_%7BCu%7D%20%3D%20m_%7BCu%7D%20%2F%20m_%7BCM%7D%20%3D%2016%20%2F%2021%2C7%20%3D%200%2C7373%20%2873%2C73%5C%25%29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l.wordpress.com/latex.php?latex=%5Crm%20%5Comega_%7BCu%7D%20%3D%20m_%7BCu%7D%20%2F%20m_%7BCM%7D%20%3D%2016%20%2F%2021%2C7%20%3D%200%2C7373%20%2873%2C73%5C%25%29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771775" cy="200025"/>
            <wp:effectExtent l="19050" t="0" r="9525" b="0"/>
            <wp:docPr id="87" name="Рисунок 87" descr="http://l.wordpress.com/latex.php?latex=%5Crm%20%5Comega_%7BAl%7D%20%3D%202%2C7%20%2F%2021%2C7%20%3D%200%2C1244%20%2812%2C44%5C%25%29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l.wordpress.com/latex.php?latex=%5Crm%20%5Comega_%7BAl%7D%20%3D%202%2C7%20%2F%2021%2C7%20%3D%200%2C1244%20%2812%2C44%5C%25%29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114425" cy="190500"/>
            <wp:effectExtent l="19050" t="0" r="9525" b="0"/>
            <wp:docPr id="88" name="Рисунок 88" descr="http://l.wordpress.com/latex.php?latex=%5Crm%20%5Comega_%7BFe%7D%20%3D%2013%2C83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l.wordpress.com/latex.php?latex=%5Crm%20%5Comega_%7BFe%7D%20%3D%2013%2C83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ind w:firstLine="0"/>
        <w:jc w:val="right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 w:val="27"/>
          <w:szCs w:val="27"/>
          <w:lang w:eastAsia="ru-RU"/>
        </w:rPr>
        <w:t xml:space="preserve">Ответ: </w:t>
      </w:r>
      <w:r>
        <w:rPr>
          <w:rFonts w:eastAsia="Times New Roman" w:cs="Times New Roman"/>
          <w:noProof/>
          <w:position w:val="-2"/>
          <w:sz w:val="27"/>
          <w:szCs w:val="27"/>
          <w:lang w:eastAsia="ru-RU"/>
        </w:rPr>
        <w:drawing>
          <wp:inline distT="0" distB="0" distL="0" distR="0">
            <wp:extent cx="600075" cy="190500"/>
            <wp:effectExtent l="19050" t="0" r="9525" b="0"/>
            <wp:docPr id="89" name="Рисунок 89" descr="http://l.wordpress.com/latex.php?latex=73%2C73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l.wordpress.com/latex.php?latex=73%2C73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меди, </w:t>
      </w:r>
      <w:r>
        <w:rPr>
          <w:rFonts w:eastAsia="Times New Roman" w:cs="Times New Roman"/>
          <w:noProof/>
          <w:position w:val="-2"/>
          <w:sz w:val="27"/>
          <w:szCs w:val="27"/>
          <w:lang w:eastAsia="ru-RU"/>
        </w:rPr>
        <w:drawing>
          <wp:inline distT="0" distB="0" distL="0" distR="0">
            <wp:extent cx="600075" cy="190500"/>
            <wp:effectExtent l="19050" t="0" r="9525" b="0"/>
            <wp:docPr id="90" name="Рисунок 90" descr="http://l.wordpress.com/latex.php?latex=12%2C44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l.wordpress.com/latex.php?latex=12%2C44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алюминия, </w:t>
      </w:r>
      <w:r>
        <w:rPr>
          <w:rFonts w:eastAsia="Times New Roman" w:cs="Times New Roman"/>
          <w:noProof/>
          <w:position w:val="-2"/>
          <w:sz w:val="27"/>
          <w:szCs w:val="27"/>
          <w:lang w:eastAsia="ru-RU"/>
        </w:rPr>
        <w:drawing>
          <wp:inline distT="0" distB="0" distL="0" distR="0">
            <wp:extent cx="600075" cy="190500"/>
            <wp:effectExtent l="19050" t="0" r="9525" b="0"/>
            <wp:docPr id="91" name="Рисунок 91" descr="http://l.wordpress.com/latex.php?latex=13%2C83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l.wordpress.com/latex.php?latex=13%2C83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железа.</w:t>
      </w:r>
    </w:p>
    <w:p w:rsidR="00E046E7" w:rsidRPr="00E046E7" w:rsidRDefault="00E046E7" w:rsidP="00E046E7">
      <w:pPr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 xml:space="preserve">Пример 5. </w:t>
      </w:r>
      <w:r w:rsidRPr="00E046E7">
        <w:rPr>
          <w:rFonts w:eastAsia="Times New Roman" w:cs="Times New Roman"/>
          <w:i/>
          <w:iCs/>
          <w:szCs w:val="24"/>
          <w:lang w:eastAsia="ru-RU"/>
        </w:rPr>
        <w:t>21,1 г смеси цинка и алюминия растворили в 565 мл раствора азотной кислоты, содержащего 20 мас. % НNО</w:t>
      </w:r>
      <w:r w:rsidRPr="00E046E7">
        <w:rPr>
          <w:rFonts w:eastAsia="Times New Roman" w:cs="Times New Roman"/>
          <w:i/>
          <w:iCs/>
          <w:szCs w:val="24"/>
          <w:vertAlign w:val="subscript"/>
          <w:lang w:eastAsia="ru-RU"/>
        </w:rPr>
        <w:t>3</w:t>
      </w:r>
      <w:r w:rsidRPr="00E046E7">
        <w:rPr>
          <w:rFonts w:eastAsia="Times New Roman" w:cs="Times New Roman"/>
          <w:i/>
          <w:iCs/>
          <w:szCs w:val="24"/>
          <w:lang w:eastAsia="ru-RU"/>
        </w:rPr>
        <w:t xml:space="preserve"> и имеющего плотность 1,115 г/мл. Объем выделившегося газа, являющегося простым веществом и единственным продуктом восстановления азотной кислоты, составил 2,912 л (н.у.). Определите состав полученного раствора в массовых процентах. (РХТУ)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В тексте этой задачи чётко указан продукт восстановления азота — «простое вещество». Так как азотная кислота с металлами не даёт водорода, то это — азот. Оба металла растворились в кислоте.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В задаче спрашивается не состав исходной смеси металлов, а состав получившегося после реакций раствора. Это делает задачу более сложной.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Решение примера 5.</w:t>
      </w: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Определяем количество вещества газа: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771775" cy="200025"/>
            <wp:effectExtent l="19050" t="0" r="9525" b="0"/>
            <wp:docPr id="92" name="Рисунок 92" descr="http://l.wordpress.com/latex.php?latex=%5Crm%20n_%7BN_2%7D%20%3D%20V%20%2F%20V_m%20%3D%202%2C912%20%2F%2022%2C4%20%3D%200%2C1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l.wordpress.com/latex.php?latex=%5Crm%20n_%7BN_2%7D%20%3D%20V%20%2F%20V_m%20%3D%202%2C912%20%2F%2022%2C4%20%3D%200%2C1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 моль.</w:t>
      </w: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Определяем массу раствора азотной кислоты, массу и количество вещества растворенной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95300" cy="171450"/>
            <wp:effectExtent l="19050" t="0" r="0" b="0"/>
            <wp:docPr id="93" name="Рисунок 93" descr="http://l.wordpress.com/latex.php?latex=%5Crm%20HN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l.wordpress.com/latex.php?latex=%5Crm%20HN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: 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3343275" cy="180975"/>
            <wp:effectExtent l="19050" t="0" r="9525" b="0"/>
            <wp:docPr id="94" name="Рисунок 94" descr="http://l.wordpress.com/latex.php?latex=%5Crm%20m_%7BPACTBOPA%7D%20%3D%20%5Crho%20%5Ccdot%20V%20%3D%201%2C115%20%5Ccdot%20565%20%3D%20630%2C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l.wordpress.com/latex.php?latex=%5Crm%20m_%7BPACTBOPA%7D%20%3D%20%5Crho%20%5Ccdot%20V%20%3D%201%2C115%20%5Ccdot%20565%20%3D%20630%2C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829050" cy="180975"/>
            <wp:effectExtent l="19050" t="0" r="0" b="0"/>
            <wp:docPr id="95" name="Рисунок 95" descr="http://l.wordpress.com/latex.php?latex=%5Crm%20m_%7BHNO_3%7D%20%3D%20%5Comega%20%5Ccdot%20m_%7BPACTBOPA%7D%20%3D%200%2C2%20%5Ccdot%20630%2C3%20%3D%20126%2C0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l.wordpress.com/latex.php?latex=%5Crm%20m_%7BHNO_3%7D%20%3D%20%5Comega%20%5Ccdot%20m_%7BPACTBOPA%7D%20%3D%200%2C2%20%5Ccdot%20630%2C3%20%3D%20126%2C0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552700" cy="200025"/>
            <wp:effectExtent l="19050" t="0" r="0" b="0"/>
            <wp:docPr id="96" name="Рисунок 96" descr="http://l.wordpress.com/latex.php?latex=%5Crm%20n_%7BHNO_3%7D%20%3D%20m%20%2F%20M%20%3D%20126%2C06%20%2F%2063%20%3D%20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l.wordpress.com/latex.php?latex=%5Crm%20n_%7BHNO_3%7D%20%3D%20m%20%2F%20M%20%3D%20126%2C06%20%2F%2063%20%3D%20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моль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Обратите внимание, что так как металлы полностью растворились, значит —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кислоты точно хватило</w:t>
      </w:r>
      <w:r w:rsidRPr="00E046E7">
        <w:rPr>
          <w:rFonts w:eastAsia="Times New Roman" w:cs="Times New Roman"/>
          <w:szCs w:val="24"/>
          <w:lang w:eastAsia="ru-RU"/>
        </w:rPr>
        <w:t xml:space="preserve"> (с водой эти металлы не реагируют). Соответственно, надо будет проверить,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не оказалась ли кислота в избытке</w:t>
      </w:r>
      <w:r w:rsidRPr="00E046E7">
        <w:rPr>
          <w:rFonts w:eastAsia="Times New Roman" w:cs="Times New Roman"/>
          <w:szCs w:val="24"/>
          <w:lang w:eastAsia="ru-RU"/>
        </w:rPr>
        <w:t>, и сколько ее осталось после реакции в полученном растворе.</w:t>
      </w: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Составляем уравнения реакций (</w:t>
      </w:r>
      <w:r w:rsidRPr="00E046E7">
        <w:rPr>
          <w:rFonts w:eastAsia="Times New Roman" w:cs="Times New Roman"/>
          <w:b/>
          <w:bCs/>
          <w:szCs w:val="24"/>
          <w:lang w:eastAsia="ru-RU"/>
        </w:rPr>
        <w:t>не забудьте про электронный баланс</w:t>
      </w:r>
      <w:r w:rsidRPr="00E046E7">
        <w:rPr>
          <w:rFonts w:eastAsia="Times New Roman" w:cs="Times New Roman"/>
          <w:szCs w:val="24"/>
          <w:lang w:eastAsia="ru-RU"/>
        </w:rPr>
        <w:t xml:space="preserve">) и, для удобства расчетов, принимаем за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200025" cy="133350"/>
            <wp:effectExtent l="19050" t="0" r="9525" b="0"/>
            <wp:docPr id="97" name="Рисунок 97" descr="http://l.wordpress.com/latex.php?latex=5x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l.wordpress.com/latex.php?latex=5x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— количество цинка, а за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6225" cy="171450"/>
            <wp:effectExtent l="19050" t="0" r="9525" b="0"/>
            <wp:docPr id="98" name="Рисунок 98" descr="http://l.wordpress.com/latex.php?latex=10y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l.wordpress.com/latex.php?latex=10y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— количество алюминия. Тогда, в соответствии с коэффициентами в уравнениях, азота в первой реакции получится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04775" cy="85725"/>
            <wp:effectExtent l="19050" t="0" r="9525" b="0"/>
            <wp:docPr id="99" name="Рисунок 99" descr="http://l.wordpress.com/latex.php?latex=x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l.wordpress.com/latex.php?latex=x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моль, а во второй —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0500" cy="171450"/>
            <wp:effectExtent l="19050" t="0" r="0" b="0"/>
            <wp:docPr id="100" name="Рисунок 100" descr="http://l.wordpress.com/latex.php?latex=3y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l.wordpress.com/latex.php?latex=3y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моль: </w:t>
      </w:r>
    </w:p>
    <w:p w:rsidR="00E046E7" w:rsidRPr="00E046E7" w:rsidRDefault="00E046E7" w:rsidP="00E046E7">
      <w:pPr>
        <w:spacing w:before="100" w:beforeAutospacing="1" w:after="150"/>
        <w:ind w:left="723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67100" cy="295275"/>
            <wp:effectExtent l="19050" t="0" r="0" b="0"/>
            <wp:docPr id="101" name="Рисунок 101" descr="http://l.wordpress.com/latex.php?latex=%5Crm%20%5Coverset%7B5x%7D%7B5Zn%7D%20%2B%2012HNO_3%20%3D%205Zn%28NO_3%29_2%20%2B%20%5Coverset%7Bx%7D%7BN_2%7D%20%2B%206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l.wordpress.com/latex.php?latex=%5Crm%20%5Coverset%7B5x%7D%7B5Zn%7D%20%2B%2012HNO_3%20%3D%205Zn%28NO_3%29_2%20%2B%20%5Coverset%7Bx%7D%7BN_2%7D%20%2B%206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/>
        <w:ind w:left="726" w:firstLine="0"/>
        <w:rPr>
          <w:rFonts w:eastAsia="Times New Roman" w:cs="Times New Roman"/>
          <w:szCs w:val="24"/>
          <w:lang w:eastAsia="ru-RU"/>
        </w:rPr>
      </w:pPr>
    </w:p>
    <w:p w:rsidR="00E046E7" w:rsidRPr="00E046E7" w:rsidRDefault="00E046E7" w:rsidP="00E046E7">
      <w:pPr>
        <w:spacing w:before="100" w:beforeAutospacing="1" w:after="150"/>
        <w:ind w:left="723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781425" cy="304800"/>
            <wp:effectExtent l="19050" t="0" r="9525" b="0"/>
            <wp:docPr id="102" name="Рисунок 102" descr="http://l.wordpress.com/latex.php?latex=%5Crm%20%5Coverset%7B10y%7D%7B10Al%7D%20%2B%2036HNO_3%20%3D%2010Al%28NO_3%29_3%20%2B%5Coverset%7B3y%7D%7B3N_2%7D%20%2B%2018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l.wordpress.com/latex.php?latex=%5Crm%20%5Coverset%7B10y%7D%7B10Al%7D%20%2B%2036HNO_3%20%3D%2010Al%28NO_3%29_3%20%2B%5Coverset%7B3y%7D%7B3N_2%7D%20%2B%2018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50"/>
        <w:ind w:left="726" w:firstLine="0"/>
        <w:rPr>
          <w:rFonts w:eastAsia="Times New Roman" w:cs="Times New Roman"/>
          <w:szCs w:val="24"/>
          <w:lang w:eastAsia="ru-RU"/>
        </w:rPr>
      </w:pP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Тогда, учитывая, что масса смеси металлов </w:t>
      </w:r>
      <w:r>
        <w:rPr>
          <w:rFonts w:eastAsia="Times New Roman" w:cs="Times New Roman"/>
          <w:noProof/>
          <w:position w:val="-2"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03" name="Рисунок 103" descr="http://l.wordpress.com/latex.php?latex=21%2C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l.wordpress.com/latex.php?latex=21%2C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г, их молярные массы —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80975" cy="133350"/>
            <wp:effectExtent l="19050" t="0" r="9525" b="0"/>
            <wp:docPr id="104" name="Рисунок 104" descr="http://l.wordpress.com/latex.php?latex=6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l.wordpress.com/latex.php?latex=6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г/моль у цинка и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90500" cy="133350"/>
            <wp:effectExtent l="19050" t="0" r="0" b="0"/>
            <wp:docPr id="105" name="Рисунок 105" descr="http://l.wordpress.com/latex.php?latex=27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l.wordpress.com/latex.php?latex=27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г/моль у алюминия, получим следующую систему уравнений: </w:t>
      </w:r>
    </w:p>
    <w:p w:rsidR="00E046E7" w:rsidRPr="00E046E7" w:rsidRDefault="00E046E7" w:rsidP="00E046E7">
      <w:pPr>
        <w:spacing w:before="100" w:beforeAutospacing="1"/>
        <w:ind w:left="723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085975" cy="457200"/>
            <wp:effectExtent l="19050" t="0" r="9525" b="0"/>
            <wp:docPr id="106" name="Рисунок 106" descr="http://l.wordpress.com/latex.php?latex=%5Crm%20%5Cleft%5C%7B%5Cbegin%7Bmatrix%7Dx%20%2B%203y%20%3D%200%2C13%5C%5C65%20%5Ccdot%205x%20%2B%2027%20%5Ccdot%2010y%20%3D%2021%2C1%5Cend%7Bmatrix%7D%5Cright.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l.wordpress.com/latex.php?latex=%5Crm%20%5Cleft%5C%7B%5Cbegin%7Bmatrix%7Dx%20%2B%203y%20%3D%200%2C13%5C%5C65%20%5Ccdot%205x%20%2B%2027%20%5Ccdot%2010y%20%3D%2021%2C1%5Cend%7Bmatrix%7D%5Cright.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position w:val="-2"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07" name="Рисунок 107" descr="http://l.wordpress.com/latex.php?latex=0%2C1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l.wordpress.com/latex.php?latex=0%2C1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– количество азота</w:t>
      </w:r>
      <w:r w:rsidRPr="00E046E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position w:val="-2"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08" name="Рисунок 108" descr="http://l.wordpress.com/latex.php?latex=21%2C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l.wordpress.com/latex.php?latex=21%2C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– масса смеси двух металлов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Решать эту систему удобно, домножив первое уравнение на 90 и вычитая первое уравнение их второго.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762000" cy="171450"/>
            <wp:effectExtent l="19050" t="0" r="0" b="0"/>
            <wp:docPr id="109" name="Рисунок 109" descr="http://l.wordpress.com/latex.php?latex=x%20%3D%200%2C04%2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l.wordpress.com/latex.php?latex=x%20%3D%200%2C04%2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значит,</w:t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19250" cy="171450"/>
            <wp:effectExtent l="19050" t="0" r="0" b="0"/>
            <wp:docPr id="110" name="Рисунок 110" descr="http://l.wordpress.com/latex.php?latex=%5Crm%20n_%7BZn%7D%20%3D%200%2C04%20%5Ccdot%205%20%3D%200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l.wordpress.com/latex.php?latex=%5Crm%20n_%7BZn%7D%20%3D%200%2C04%20%5Ccdot%205%20%3D%200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моль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752475" cy="171450"/>
            <wp:effectExtent l="19050" t="0" r="9525" b="0"/>
            <wp:docPr id="111" name="Рисунок 111" descr="http://l.wordpress.com/latex.php?latex=y%20%3D%200%2C03%2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l.wordpress.com/latex.php?latex=y%20%3D%200%2C03%2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значит,</w:t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95450" cy="171450"/>
            <wp:effectExtent l="19050" t="0" r="0" b="0"/>
            <wp:docPr id="112" name="Рисунок 112" descr="http://l.wordpress.com/latex.php?latex=%5Crm%20n_%7BAl%7D%20%3D%200%2C03%20%5Ccdot%2010%20%3D%200%2C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l.wordpress.com/latex.php?latex=%5Crm%20n_%7BAl%7D%20%3D%200%2C03%20%5Ccdot%2010%20%3D%200%2C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моль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Проверим массу смеси: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019300" cy="171450"/>
            <wp:effectExtent l="19050" t="0" r="0" b="0"/>
            <wp:docPr id="113" name="Рисунок 113" descr="http://l.wordpress.com/latex.php?latex=%5Crm%200%2C2%20%5Ccdot%2065%20%2B%200%2C3%20%5Ccdot%2027%20%3D%2021%2C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l.wordpress.com/latex.php?latex=%5Crm%200%2C2%20%5Ccdot%2065%20%2B%200%2C3%20%5Ccdot%2027%20%3D%2021%2C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г.</w:t>
      </w: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Теперь переходим к составу раствора. Удобно будет переписать реакции ещё раз и записать над реакциями количества всех прореагировавших и образовавшихся веществ (кроме воды): </w:t>
      </w:r>
    </w:p>
    <w:p w:rsidR="00E046E7" w:rsidRPr="00E046E7" w:rsidRDefault="00E046E7" w:rsidP="00E046E7">
      <w:pPr>
        <w:spacing w:before="100" w:beforeAutospacing="1"/>
        <w:ind w:left="723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3495675" cy="314325"/>
            <wp:effectExtent l="19050" t="0" r="9525" b="0"/>
            <wp:docPr id="114" name="Рисунок 114" descr="http://l.wordpress.com/latex.php?latex=%5Crm%20%5Coverset%7B0%2C2%7D%7B5Zn%7D%20%2B%20%5Coverset%7B0%2C48%7D%7B12HNO_3%7D%20%3D%20%5Coverset%7B0%2C2%7D%7B5Zn%28NO_3%29_2%7D%20%2B%20%5Coverset%7B0%2C03%7D%7BN_2%7D%20%2B%206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l.wordpress.com/latex.php?latex=%5Crm%20%5Coverset%7B0%2C2%7D%7B5Zn%7D%20%2B%20%5Coverset%7B0%2C48%7D%7B12HNO_3%7D%20%3D%20%5Coverset%7B0%2C2%7D%7B5Zn%28NO_3%29_2%7D%20%2B%20%5Coverset%7B0%2C03%7D%7BN_2%7D%20%2B%206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/>
        <w:ind w:left="723" w:firstLine="0"/>
        <w:rPr>
          <w:rFonts w:eastAsia="Times New Roman" w:cs="Times New Roman"/>
          <w:szCs w:val="24"/>
          <w:lang w:eastAsia="ru-RU"/>
        </w:rPr>
      </w:pP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Следующий вопрос: осталась ли в растворе азотная кислота и сколько её осталось?По уравнениям реакций, количество кислоты, вступившей в реакцию: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76475" cy="180975"/>
            <wp:effectExtent l="19050" t="0" r="9525" b="0"/>
            <wp:docPr id="115" name="Рисунок 115" descr="http://l.wordpress.com/latex.php?latex=%5Crm%20n_%7BHNO_3%7D%20%3D%200%2C48%20%2B%201%2C08%20%3D%201%2C5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l.wordpress.com/latex.php?latex=%5Crm%20n_%7BHNO_3%7D%20%3D%200%2C48%20%2B%201%2C08%20%3D%201%2C5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 моль,</w:t>
      </w:r>
      <w:r w:rsidRPr="00E046E7">
        <w:rPr>
          <w:rFonts w:eastAsia="Times New Roman" w:cs="Times New Roman"/>
          <w:szCs w:val="24"/>
          <w:lang w:eastAsia="ru-RU"/>
        </w:rPr>
        <w:t xml:space="preserve"> 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т.е. кислота была в избытке и можно вычислить её остаток в растворе:</w:t>
      </w:r>
    </w:p>
    <w:p w:rsidR="00E046E7" w:rsidRPr="00E046E7" w:rsidRDefault="00E046E7" w:rsidP="00E046E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52675" cy="180975"/>
            <wp:effectExtent l="19050" t="0" r="9525" b="0"/>
            <wp:docPr id="116" name="Рисунок 116" descr="http://l.wordpress.com/latex.php?latex=%5Crm%20n_%7BHNO_3OCT.%7D%20%3D%202%20-%201%2C56%20%3D%200%2C4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l.wordpress.com/latex.php?latex=%5Crm%20n_%7BHNO_3OCT.%7D%20%3D%202%20-%201%2C56%20%3D%200%2C4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моль.</w:t>
      </w: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Итак, в </w:t>
      </w:r>
      <w:r w:rsidRPr="00E046E7">
        <w:rPr>
          <w:rFonts w:eastAsia="Times New Roman" w:cs="Times New Roman"/>
          <w:b/>
          <w:bCs/>
          <w:szCs w:val="24"/>
          <w:lang w:eastAsia="ru-RU"/>
        </w:rPr>
        <w:t>итоговом растворе</w:t>
      </w:r>
      <w:r w:rsidRPr="00E046E7">
        <w:rPr>
          <w:rFonts w:eastAsia="Times New Roman" w:cs="Times New Roman"/>
          <w:szCs w:val="24"/>
          <w:lang w:eastAsia="ru-RU"/>
        </w:rPr>
        <w:t xml:space="preserve">содержатся: 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нитрат цинка в количестве </w:t>
      </w:r>
      <w:r>
        <w:rPr>
          <w:rFonts w:eastAsia="Times New Roman" w:cs="Times New Roman"/>
          <w:noProof/>
          <w:position w:val="-2"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117" name="Рисунок 117" descr="http://l.wordpress.com/latex.php?latex=0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l.wordpress.com/latex.php?latex=0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моль: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position w:val="-5"/>
          <w:sz w:val="27"/>
          <w:szCs w:val="27"/>
          <w:lang w:eastAsia="ru-RU"/>
        </w:rPr>
        <w:drawing>
          <wp:inline distT="0" distB="0" distL="0" distR="0">
            <wp:extent cx="2933700" cy="200025"/>
            <wp:effectExtent l="19050" t="0" r="0" b="0"/>
            <wp:docPr id="118" name="Рисунок 118" descr="http://l.wordpress.com/latex.php?latex=%5Crm%20m_%7BZn%28NO_3%29_2%7D%20%3D%20n%20%5Ccdot%20M%20%3D%200%2C2%20%5Ccdot%20189%20%3D%2037%2C8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l.wordpress.com/latex.php?latex=%5Crm%20m_%7BZn%28NO_3%29_2%7D%20%3D%20n%20%5Ccdot%20M%20%3D%200%2C2%20%5Ccdot%20189%20%3D%2037%2C8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нитрат алюминия в количестве </w:t>
      </w:r>
      <w:r>
        <w:rPr>
          <w:rFonts w:eastAsia="Times New Roman" w:cs="Times New Roman"/>
          <w:noProof/>
          <w:position w:val="-2"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119" name="Рисунок 119" descr="http://l.wordpress.com/latex.php?latex=0%2C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l.wordpress.com/latex.php?latex=0%2C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моль: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position w:val="-3"/>
          <w:sz w:val="27"/>
          <w:szCs w:val="27"/>
          <w:lang w:eastAsia="ru-RU"/>
        </w:rPr>
        <w:drawing>
          <wp:inline distT="0" distB="0" distL="0" distR="0">
            <wp:extent cx="2914650" cy="200025"/>
            <wp:effectExtent l="19050" t="0" r="0" b="0"/>
            <wp:docPr id="120" name="Рисунок 120" descr="http://l.wordpress.com/latex.php?latex=%5Crm%20m_%7BAl%28NO_3%29_3%7D%20%3D%20n%20%5Ccdot%20M%20%3D%200%2C3%20%5Ccdot%20213%20%3D%2063%2C9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l.wordpress.com/latex.php?latex=%5Crm%20m_%7BAl%28NO_3%29_3%7D%20%3D%20n%20%5Ccdot%20M%20%3D%200%2C3%20%5Ccdot%20213%20%3D%2063%2C9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избыток азотной кислоты в количестве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1950" cy="171450"/>
            <wp:effectExtent l="19050" t="0" r="0" b="0"/>
            <wp:docPr id="121" name="Рисунок 121" descr="http://l.wordpress.com/latex.php?latex=0%2C4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l.wordpress.com/latex.php?latex=0%2C4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моль: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position w:val="-2"/>
          <w:sz w:val="27"/>
          <w:szCs w:val="27"/>
          <w:lang w:eastAsia="ru-RU"/>
        </w:rPr>
        <w:drawing>
          <wp:inline distT="0" distB="0" distL="0" distR="0">
            <wp:extent cx="3143250" cy="180975"/>
            <wp:effectExtent l="19050" t="0" r="0" b="0"/>
            <wp:docPr id="122" name="Рисунок 122" descr="http://l.wordpress.com/latex.php?latex=%5Crm%20m_%7BHNO_3OCT.%7D%20%3D%20n%20%5Ccdot%20M%20%3D%200%2C44%20%5Ccdot%2063%20%3D%2027%2C7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l.wordpress.com/latex.php?latex=%5Crm%20m_%7BHNO_3OCT.%7D%20%3D%20n%20%5Ccdot%20M%20%3D%200%2C44%20%5Ccdot%2063%20%3D%2027%2C7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</w:t>
      </w: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Какова масса итогового раствора?Вспомним, что масса итогового раствора складывается из тех компонентов, которые мы смешивали (растворы и вещества) минус те продукты реакции, которые ушли из раствора (осадки и газы):</w:t>
      </w:r>
    </w:p>
    <w:tbl>
      <w:tblPr>
        <w:tblW w:w="0" w:type="auto"/>
        <w:tblCellSpacing w:w="0" w:type="dxa"/>
        <w:tblInd w:w="7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564"/>
        <w:gridCol w:w="2872"/>
        <w:gridCol w:w="480"/>
        <w:gridCol w:w="1693"/>
        <w:gridCol w:w="480"/>
        <w:gridCol w:w="1387"/>
      </w:tblGrid>
      <w:tr w:rsidR="00E046E7" w:rsidRPr="00E046E7" w:rsidTr="00E0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6E7" w:rsidRPr="00E046E7" w:rsidRDefault="00E046E7" w:rsidP="00E046E7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046E7">
              <w:rPr>
                <w:rFonts w:eastAsia="Times New Roman" w:cs="Times New Roman"/>
                <w:sz w:val="27"/>
                <w:szCs w:val="27"/>
                <w:lang w:eastAsia="ru-RU"/>
              </w:rPr>
              <w:t>Масса</w:t>
            </w:r>
            <w:r w:rsidRPr="00E046E7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>нового</w:t>
            </w:r>
            <w:r w:rsidRPr="00E046E7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>раствора</w:t>
            </w:r>
          </w:p>
        </w:tc>
        <w:tc>
          <w:tcPr>
            <w:tcW w:w="0" w:type="auto"/>
            <w:vAlign w:val="center"/>
            <w:hideMark/>
          </w:tcPr>
          <w:p w:rsidR="00E046E7" w:rsidRPr="00E046E7" w:rsidRDefault="00E046E7" w:rsidP="00E046E7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046E7">
              <w:rPr>
                <w:rFonts w:eastAsia="Times New Roman" w:cs="Times New Roman"/>
                <w:sz w:val="36"/>
                <w:szCs w:val="36"/>
                <w:lang w:eastAsia="ru-RU"/>
              </w:rPr>
              <w:t>  =  </w:t>
            </w:r>
          </w:p>
        </w:tc>
        <w:tc>
          <w:tcPr>
            <w:tcW w:w="0" w:type="auto"/>
            <w:vAlign w:val="center"/>
            <w:hideMark/>
          </w:tcPr>
          <w:p w:rsidR="00E046E7" w:rsidRPr="00E046E7" w:rsidRDefault="00E046E7" w:rsidP="00E046E7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046E7">
              <w:rPr>
                <w:rFonts w:eastAsia="Times New Roman" w:cs="Times New Roman"/>
                <w:sz w:val="27"/>
                <w:szCs w:val="27"/>
                <w:lang w:eastAsia="ru-RU"/>
              </w:rPr>
              <w:t>Сумма масс</w:t>
            </w:r>
            <w:r w:rsidRPr="00E046E7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>смешиваемых</w:t>
            </w:r>
            <w:r w:rsidRPr="00E046E7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>растворов и/или веществ</w:t>
            </w:r>
          </w:p>
        </w:tc>
        <w:tc>
          <w:tcPr>
            <w:tcW w:w="0" w:type="auto"/>
            <w:vAlign w:val="center"/>
            <w:hideMark/>
          </w:tcPr>
          <w:p w:rsidR="00E046E7" w:rsidRPr="00E046E7" w:rsidRDefault="00E046E7" w:rsidP="00E046E7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046E7">
              <w:rPr>
                <w:rFonts w:eastAsia="Times New Roman" w:cs="Times New Roman"/>
                <w:sz w:val="36"/>
                <w:szCs w:val="36"/>
                <w:lang w:eastAsia="ru-RU"/>
              </w:rPr>
              <w:t>  -  </w:t>
            </w:r>
          </w:p>
        </w:tc>
        <w:tc>
          <w:tcPr>
            <w:tcW w:w="0" w:type="auto"/>
            <w:vAlign w:val="center"/>
            <w:hideMark/>
          </w:tcPr>
          <w:p w:rsidR="00E046E7" w:rsidRPr="00E046E7" w:rsidRDefault="00E046E7" w:rsidP="00E046E7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046E7">
              <w:rPr>
                <w:rFonts w:eastAsia="Times New Roman" w:cs="Times New Roman"/>
                <w:sz w:val="27"/>
                <w:szCs w:val="27"/>
                <w:lang w:eastAsia="ru-RU"/>
              </w:rPr>
              <w:t>Масса осадков</w:t>
            </w:r>
          </w:p>
        </w:tc>
        <w:tc>
          <w:tcPr>
            <w:tcW w:w="0" w:type="auto"/>
            <w:vAlign w:val="center"/>
            <w:hideMark/>
          </w:tcPr>
          <w:p w:rsidR="00E046E7" w:rsidRPr="00E046E7" w:rsidRDefault="00E046E7" w:rsidP="00E046E7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046E7">
              <w:rPr>
                <w:rFonts w:eastAsia="Times New Roman" w:cs="Times New Roman"/>
                <w:sz w:val="36"/>
                <w:szCs w:val="36"/>
                <w:lang w:eastAsia="ru-RU"/>
              </w:rPr>
              <w:t>  -  </w:t>
            </w:r>
          </w:p>
        </w:tc>
        <w:tc>
          <w:tcPr>
            <w:tcW w:w="0" w:type="auto"/>
            <w:vAlign w:val="center"/>
            <w:hideMark/>
          </w:tcPr>
          <w:p w:rsidR="00E046E7" w:rsidRPr="00E046E7" w:rsidRDefault="00E046E7" w:rsidP="00E046E7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046E7">
              <w:rPr>
                <w:rFonts w:eastAsia="Times New Roman" w:cs="Times New Roman"/>
                <w:sz w:val="27"/>
                <w:szCs w:val="27"/>
                <w:lang w:eastAsia="ru-RU"/>
              </w:rPr>
              <w:t>Масса газов</w:t>
            </w:r>
          </w:p>
        </w:tc>
      </w:tr>
    </w:tbl>
    <w:p w:rsidR="00E046E7" w:rsidRPr="00E046E7" w:rsidRDefault="00E046E7" w:rsidP="00E046E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 </w:t>
      </w: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Тогда для нашей задачи:</w:t>
      </w: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00" w:afterAutospacing="1"/>
        <w:ind w:left="723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19200" cy="123825"/>
            <wp:effectExtent l="19050" t="0" r="0" b="0"/>
            <wp:docPr id="123" name="Рисунок 123" descr="http://l.wordpress.com/latex.php?latex=%5Crm%20m_%7BHOB.PACTBOPA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l.wordpress.com/latex.php?latex=%5Crm%20m_%7BHOB.PACTBOPA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= масса раствора кислоты + масса сплава металлов — масса азота</w:t>
      </w: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00" w:afterAutospacing="1"/>
        <w:ind w:left="723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257550" cy="200025"/>
            <wp:effectExtent l="19050" t="0" r="0" b="0"/>
            <wp:docPr id="124" name="Рисунок 124" descr="http://l.wordpress.com/latex.php?latex=%5Crm%20m_%7BN_2%7D%20%3D%20n%20%5Ccdot%20M%20%3D%2028%20%5Ccdot%20%280%2C03%20%2B%200%2C09%29%20%3D%203%2C3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l.wordpress.com/latex.php?latex=%5Crm%20m_%7BN_2%7D%20%3D%20n%20%5Ccdot%20M%20%3D%2028%20%5Ccdot%20%280%2C03%20%2B%200%2C09%29%20%3D%203%2C3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</w:t>
      </w: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00" w:afterAutospacing="1"/>
        <w:ind w:left="723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924300" cy="171450"/>
            <wp:effectExtent l="19050" t="0" r="0" b="0"/>
            <wp:docPr id="125" name="Рисунок 125" descr="http://l.wordpress.com/latex.php?latex=%5Crm%20m_%7BHOB.PACTBOPA%7D%20%3D%20630%2C3%20%2B%2021%2C1%20-%203%2C36%20%3D%20648%2C0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l.wordpress.com/latex.php?latex=%5Crm%20m_%7BHOB.PACTBOPA%7D%20%3D%20630%2C3%20%2B%2021%2C1%20-%203%2C36%20%3D%20648%2C0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г</w:t>
      </w:r>
    </w:p>
    <w:p w:rsidR="00E046E7" w:rsidRPr="00E046E7" w:rsidRDefault="00E046E7" w:rsidP="00E046E7">
      <w:pPr>
        <w:numPr>
          <w:ilvl w:val="0"/>
          <w:numId w:val="8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Теперь можно рассчитать массовые доли веществ в получившемся растворе: </w:t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171950" cy="219075"/>
            <wp:effectExtent l="19050" t="0" r="0" b="0"/>
            <wp:docPr id="126" name="Рисунок 126" descr="http://l.wordpress.com/latex.php?latex=%5Crm%20%5Comega_%7BZn%28NO_3%29_2%7D%20%3D%20m_%7BB-BA%7D%20%2F%20m_%7BP-PA%7D%20%3D%2037%2C8%20%2F%20648%2C04%20%3D%200%2C058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l.wordpress.com/latex.php?latex=%5Crm%20%5Comega_%7BZn%28NO_3%29_2%7D%20%3D%20m_%7BB-BA%7D%20%2F%20m_%7BP-PA%7D%20%3D%2037%2C8%20%2F%20648%2C04%20%3D%200%2C058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152900" cy="219075"/>
            <wp:effectExtent l="19050" t="0" r="0" b="0"/>
            <wp:docPr id="127" name="Рисунок 127" descr="http://l.wordpress.com/latex.php?latex=%5Crm%20%5Comega_%7BAl%28NO_3%29_3%7D%20%3D%20m_%7BB-BA%7D%20%2F%20m_%7BP-PA%7D%20%3D%2063%2C9%20%2F%20648%2C04%20%3D%200%2C098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l.wordpress.com/latex.php?latex=%5Crm%20%5Comega_%7BAl%28NO_3%29_3%7D%20%3D%20m_%7BB-BA%7D%20%2F%20m_%7BP-PA%7D%20%3D%2063%2C9%20%2F%20648%2C04%20%3D%200%2C098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410075" cy="200025"/>
            <wp:effectExtent l="19050" t="0" r="9525" b="0"/>
            <wp:docPr id="128" name="Рисунок 128" descr="http://l.wordpress.com/latex.php?latex=%5Crm%20%5Comega_%7BNO_3%7DOCT.%20%3D%20m_%7BB-BA%7D%20%2F%20m_%7BP-PA%7D%20%3D%2027%2C72%20%2F%20648%2C04%20%3D%200%2C0428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l.wordpress.com/latex.php?latex=%5Crm%20%5Comega_%7BNO_3%7DOCT.%20%3D%20m_%7BB-BA%7D%20%2F%20m_%7BP-PA%7D%20%3D%2027%2C72%20%2F%20648%2C04%20%3D%200%2C0428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E7" w:rsidRPr="00E046E7" w:rsidRDefault="00E046E7" w:rsidP="00E046E7">
      <w:pPr>
        <w:ind w:firstLine="0"/>
        <w:jc w:val="right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 w:val="27"/>
          <w:szCs w:val="27"/>
          <w:lang w:eastAsia="ru-RU"/>
        </w:rPr>
        <w:lastRenderedPageBreak/>
        <w:t xml:space="preserve">Ответ: 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42925" cy="190500"/>
            <wp:effectExtent l="19050" t="0" r="9525" b="0"/>
            <wp:docPr id="129" name="Рисунок 129" descr="http://l.wordpress.com/latex.php?latex=%5Cbf%205%2C83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l.wordpress.com/latex.php?latex=%5Cbf%205%2C83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нитрата цинка, 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52450" cy="190500"/>
            <wp:effectExtent l="19050" t="0" r="0" b="0"/>
            <wp:docPr id="130" name="Рисунок 130" descr="http://l.wordpress.com/latex.php?latex=%5Cbf%209%2C86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l.wordpress.com/latex.php?latex=%5Cbf%209%2C86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нитрата алюминия, 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52450" cy="190500"/>
            <wp:effectExtent l="19050" t="0" r="0" b="0"/>
            <wp:docPr id="131" name="Рисунок 131" descr="http://l.wordpress.com/latex.php?latex=%5Cbf%204%2C28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l.wordpress.com/latex.php?latex=%5Cbf%204%2C28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азотной кислоты.</w:t>
      </w:r>
    </w:p>
    <w:p w:rsidR="00E046E7" w:rsidRPr="00E046E7" w:rsidRDefault="00E046E7" w:rsidP="00E046E7">
      <w:pPr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 xml:space="preserve">Пример 6. </w:t>
      </w:r>
      <w:r w:rsidRPr="00E046E7">
        <w:rPr>
          <w:rFonts w:eastAsia="Times New Roman" w:cs="Times New Roman"/>
          <w:i/>
          <w:iCs/>
          <w:szCs w:val="24"/>
          <w:lang w:eastAsia="ru-RU"/>
        </w:rPr>
        <w:t xml:space="preserve">При обработке </w:t>
      </w:r>
      <w:r>
        <w:rPr>
          <w:rFonts w:eastAsia="Times New Roman" w:cs="Times New Roman"/>
          <w:i/>
          <w:iCs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32" name="Рисунок 132" descr="http://l.wordpress.com/latex.php?latex=17%2C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l.wordpress.com/latex.php?latex=17%2C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i/>
          <w:iCs/>
          <w:szCs w:val="24"/>
          <w:lang w:eastAsia="ru-RU"/>
        </w:rPr>
        <w:t xml:space="preserve">г смеси меди, железа и алюминия избытком концентрированной азотной кислоты выделилось </w:t>
      </w:r>
      <w:r>
        <w:rPr>
          <w:rFonts w:eastAsia="Times New Roman" w:cs="Times New Roman"/>
          <w:i/>
          <w:iCs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33" name="Рисунок 133" descr="http://l.wordpress.com/latex.php?latex=4%2C48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l.wordpress.com/latex.php?latex=4%2C48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i/>
          <w:iCs/>
          <w:szCs w:val="24"/>
          <w:lang w:eastAsia="ru-RU"/>
        </w:rPr>
        <w:t xml:space="preserve">л газа (н.у.), а при действии на эту смесь такой же массы избытка хлороводородной кислоты — </w:t>
      </w:r>
      <w:r>
        <w:rPr>
          <w:rFonts w:eastAsia="Times New Roman" w:cs="Times New Roman"/>
          <w:i/>
          <w:iCs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34" name="Рисунок 134" descr="http://l.wordpress.com/latex.php?latex=8%2C9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l.wordpress.com/latex.php?latex=8%2C9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i/>
          <w:iCs/>
          <w:szCs w:val="24"/>
          <w:lang w:eastAsia="ru-RU"/>
        </w:rPr>
        <w:t>л газа (н.у.). Определите состав исходной смеси. (РХТУ)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При решении этой задачи надо вспомнить, во-первых, что концентрированная азотная кислота с неактивным металлом (медь) даёт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61925"/>
            <wp:effectExtent l="19050" t="0" r="9525" b="0"/>
            <wp:docPr id="135" name="Рисунок 135" descr="http://l.wordpress.com/latex.php?latex=%5Crm%20N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l.wordpress.com/latex.php?latex=%5Crm%20N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, а железо и алюминий с ней не реагируют. Соляная кислота, напротив, не реагирует с медью.</w:t>
      </w:r>
    </w:p>
    <w:p w:rsidR="00E046E7" w:rsidRPr="00E046E7" w:rsidRDefault="00E046E7" w:rsidP="00E046E7">
      <w:pPr>
        <w:ind w:firstLine="0"/>
        <w:jc w:val="right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 w:val="27"/>
          <w:szCs w:val="27"/>
          <w:lang w:eastAsia="ru-RU"/>
        </w:rPr>
        <w:t xml:space="preserve">Ответ к примеру 6: 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52450" cy="190500"/>
            <wp:effectExtent l="19050" t="0" r="0" b="0"/>
            <wp:docPr id="136" name="Рисунок 136" descr="http://l.wordpress.com/latex.php?latex=%5Cbf%2036%2C8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l.wordpress.com/latex.php?latex=%5Cbf%2036%2C8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меди, 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52450" cy="190500"/>
            <wp:effectExtent l="19050" t="0" r="0" b="0"/>
            <wp:docPr id="137" name="Рисунок 137" descr="http://l.wordpress.com/latex.php?latex=%5Cbf%2032%2C2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l.wordpress.com/latex.php?latex=%5Cbf%2032%2C2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 xml:space="preserve">железа, </w:t>
      </w: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61950" cy="161925"/>
            <wp:effectExtent l="19050" t="0" r="0" b="0"/>
            <wp:docPr id="138" name="Рисунок 138" descr="http://l.wordpress.com/latex.php?latex=%5Cbf%2031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l.wordpress.com/latex.php?latex=%5Cbf%2031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 w:val="27"/>
          <w:szCs w:val="27"/>
          <w:lang w:eastAsia="ru-RU"/>
        </w:rPr>
        <w:t>алюминия.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046E7">
        <w:rPr>
          <w:rFonts w:eastAsia="Times New Roman" w:cs="Times New Roman"/>
          <w:b/>
          <w:bCs/>
          <w:sz w:val="36"/>
          <w:szCs w:val="36"/>
          <w:lang w:eastAsia="ru-RU"/>
        </w:rPr>
        <w:t>Задачи для самостоятельного решения.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1. Несложные задачи с двумя компонентами смеси.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1-1.</w:t>
      </w:r>
      <w:r w:rsidRPr="00E046E7">
        <w:rPr>
          <w:rFonts w:eastAsia="Times New Roman" w:cs="Times New Roman"/>
          <w:szCs w:val="24"/>
          <w:lang w:eastAsia="ru-RU"/>
        </w:rPr>
        <w:t xml:space="preserve"> Смесь меди и алюминия массой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80975" cy="133350"/>
            <wp:effectExtent l="19050" t="0" r="9525" b="0"/>
            <wp:docPr id="139" name="Рисунок 139" descr="http://l.wordpress.com/latex.php?latex=%5Crm%2020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l.wordpress.com/latex.php?latex=%5Crm%2020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обработали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342900" cy="161925"/>
            <wp:effectExtent l="19050" t="0" r="0" b="0"/>
            <wp:docPr id="140" name="Рисунок 140" descr="http://l.wordpress.com/latex.php?latex=%5Crm%2096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l.wordpress.com/latex.php?latex=%5Crm%2096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-ным раствором азотной кислоты, при этом выделилось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41" name="Рисунок 141" descr="http://l.wordpress.com/latex.php?latex=%5Crm%208%2C9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l.wordpress.com/latex.php?latex=%5Crm%208%2C9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л газа (н. у.). Определить массовую долю алюминия в смеси.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1-2.</w:t>
      </w:r>
      <w:r w:rsidRPr="00E046E7">
        <w:rPr>
          <w:rFonts w:eastAsia="Times New Roman" w:cs="Times New Roman"/>
          <w:szCs w:val="24"/>
          <w:lang w:eastAsia="ru-RU"/>
        </w:rPr>
        <w:t xml:space="preserve"> Смесь меди и цинка массой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71450" cy="142875"/>
            <wp:effectExtent l="19050" t="0" r="0" b="0"/>
            <wp:docPr id="142" name="Рисунок 142" descr="http://l.wordpress.com/latex.php?latex=%5Crm%2010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l.wordpress.com/latex.php?latex=%5Crm%2010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обработали концентрированным раствором щелочи. При этом выделилось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1950" cy="171450"/>
            <wp:effectExtent l="19050" t="0" r="0" b="0"/>
            <wp:docPr id="143" name="Рисунок 143" descr="http://l.wordpress.com/latex.php?latex=%5Crm%202%2C2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l.wordpress.com/latex.php?latex=%5Crm%202%2C2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л газа (н.y.). Вычислите массовую долю цинка в исходной смеси.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1-3.</w:t>
      </w:r>
      <w:r w:rsidRPr="00E046E7">
        <w:rPr>
          <w:rFonts w:eastAsia="Times New Roman" w:cs="Times New Roman"/>
          <w:szCs w:val="24"/>
          <w:lang w:eastAsia="ru-RU"/>
        </w:rPr>
        <w:t xml:space="preserve"> Смесь магния и оксида магния массой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66700" cy="171450"/>
            <wp:effectExtent l="19050" t="0" r="0" b="0"/>
            <wp:docPr id="144" name="Рисунок 144" descr="http://l.wordpress.com/latex.php?latex=%5Crm%206%2C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l.wordpress.com/latex.php?latex=%5Crm%206%2C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обработали достаточным количеством разбавленной серной кислоты. При этом выделилось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1950" cy="171450"/>
            <wp:effectExtent l="19050" t="0" r="0" b="0"/>
            <wp:docPr id="145" name="Рисунок 145" descr="http://l.wordpress.com/latex.php?latex=%5Crm%202%2C2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l.wordpress.com/latex.php?latex=%5Crm%202%2C2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л газа (н.у.). Найти массовую долю магния в смеси.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1-4.</w:t>
      </w:r>
      <w:r w:rsidRPr="00E046E7">
        <w:rPr>
          <w:rFonts w:eastAsia="Times New Roman" w:cs="Times New Roman"/>
          <w:szCs w:val="24"/>
          <w:lang w:eastAsia="ru-RU"/>
        </w:rPr>
        <w:t xml:space="preserve"> Смесь цинка и оксида цинка массой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46" name="Рисунок 146" descr="http://l.wordpress.com/latex.php?latex=%5Crm%203%2C08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l.wordpress.com/latex.php?latex=%5Crm%203%2C08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растворили в разбавленной серной кислоте. Получили сульфат цинка массой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1950" cy="171450"/>
            <wp:effectExtent l="19050" t="0" r="0" b="0"/>
            <wp:docPr id="147" name="Рисунок 147" descr="http://l.wordpress.com/latex.php?latex=%5Crm%206%2C4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l.wordpress.com/latex.php?latex=%5Crm%206%2C4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г. Вычислите массовую долю цинка в исходной смеси.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1-5.</w:t>
      </w:r>
      <w:r w:rsidRPr="00E046E7">
        <w:rPr>
          <w:rFonts w:eastAsia="Times New Roman" w:cs="Times New Roman"/>
          <w:szCs w:val="24"/>
          <w:lang w:eastAsia="ru-RU"/>
        </w:rPr>
        <w:t xml:space="preserve"> При действии смеси порошков железа и цинка массой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148" name="Рисунок 148" descr="http://l.wordpress.com/latex.php?latex=%5Crm%209%2C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l.wordpress.com/latex.php?latex=%5Crm%209%2C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на избыток раствора хлорида меди (II) образовалось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149" name="Рисунок 149" descr="http://l.wordpress.com/latex.php?latex=%5Crm%209%2C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l.wordpress.com/latex.php?latex=%5Crm%209%2C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г меди. Определите состав исходной смеси.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1-6.</w:t>
      </w:r>
      <w:r w:rsidRPr="00E046E7">
        <w:rPr>
          <w:rFonts w:eastAsia="Times New Roman" w:cs="Times New Roman"/>
          <w:szCs w:val="24"/>
          <w:lang w:eastAsia="ru-RU"/>
        </w:rPr>
        <w:t xml:space="preserve"> Какая масса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342900" cy="161925"/>
            <wp:effectExtent l="19050" t="0" r="0" b="0"/>
            <wp:docPr id="150" name="Рисунок 150" descr="http://l.wordpress.com/latex.php?latex=%5Crm%2020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l.wordpress.com/latex.php?latex=%5Crm%2020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-ного раствора соляной кислоты потребуется для полного растворения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80975" cy="133350"/>
            <wp:effectExtent l="19050" t="0" r="9525" b="0"/>
            <wp:docPr id="151" name="Рисунок 151" descr="http://l.wordpress.com/latex.php?latex=%5Crm%2020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l.wordpress.com/latex.php?latex=%5Crm%2020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смеси цинка с оксидом цинка, если при этом выделился водород объемом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52" name="Рисунок 152" descr="http://l.wordpress.com/latex.php?latex=%5Crm%204%2C48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l.wordpress.com/latex.php?latex=%5Crm%204%2C48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л (н.у.)?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1-7.</w:t>
      </w:r>
      <w:r w:rsidRPr="00E046E7">
        <w:rPr>
          <w:rFonts w:eastAsia="Times New Roman" w:cs="Times New Roman"/>
          <w:szCs w:val="24"/>
          <w:lang w:eastAsia="ru-RU"/>
        </w:rPr>
        <w:t xml:space="preserve"> При растворении в разбавленной азотной кислоте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1950" cy="171450"/>
            <wp:effectExtent l="19050" t="0" r="0" b="0"/>
            <wp:docPr id="153" name="Рисунок 153" descr="http://l.wordpress.com/latex.php?latex=%5Crm%203%2C0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l.wordpress.com/latex.php?latex=%5Crm%203%2C0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смеси железа и меди выделяется оксид азота (II) объемом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47675" cy="171450"/>
            <wp:effectExtent l="19050" t="0" r="9525" b="0"/>
            <wp:docPr id="154" name="Рисунок 154" descr="http://l.wordpress.com/latex.php?latex=%5Crm%200%2C98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l.wordpress.com/latex.php?latex=%5Crm%200%2C98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л (н.у.). Определите состав исходной смеси.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1-8.</w:t>
      </w:r>
      <w:r w:rsidRPr="00E046E7">
        <w:rPr>
          <w:rFonts w:eastAsia="Times New Roman" w:cs="Times New Roman"/>
          <w:szCs w:val="24"/>
          <w:lang w:eastAsia="ru-RU"/>
        </w:rPr>
        <w:t xml:space="preserve"> При растворении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" cy="171450"/>
            <wp:effectExtent l="19050" t="0" r="0" b="0"/>
            <wp:docPr id="155" name="Рисунок 155" descr="http://l.wordpress.com/latex.php?latex=%5Crm%201%2C1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l.wordpress.com/latex.php?latex=%5Crm%201%2C1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смеси железных и алюминиевых опилок в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333375" cy="161925"/>
            <wp:effectExtent l="19050" t="0" r="9525" b="0"/>
            <wp:docPr id="156" name="Рисунок 156" descr="http://l.wordpress.com/latex.php?latex=%5Crm%2016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l.wordpress.com/latex.php?latex=%5Crm%2016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-ном растворе соляной кислоты (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704850" cy="171450"/>
            <wp:effectExtent l="19050" t="0" r="0" b="0"/>
            <wp:docPr id="157" name="Рисунок 157" descr="http://l.wordpress.com/latex.php?latex=%5Crm%20%5Crho%20%3D%201%2C09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l.wordpress.com/latex.php?latex=%5Crm%20%5Crho%20%3D%201%2C09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 г/мл) выделилось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47675" cy="171450"/>
            <wp:effectExtent l="19050" t="0" r="9525" b="0"/>
            <wp:docPr id="158" name="Рисунок 158" descr="http://l.wordpress.com/latex.php?latex=%5Crm%200%2C67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l.wordpress.com/latex.php?latex=%5Crm%200%2C67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л водорода (н.у.). Найдите массовые доли металлов в смеси и определите объем израсходованной соляной кислоты.</w:t>
      </w:r>
    </w:p>
    <w:p w:rsidR="00E046E7" w:rsidRPr="00E046E7" w:rsidRDefault="00E046E7" w:rsidP="00E046E7">
      <w:pPr>
        <w:spacing w:before="300" w:after="100" w:afterAutospacing="1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2. Задачи более сложные.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2-1.</w:t>
      </w:r>
      <w:r w:rsidRPr="00E046E7">
        <w:rPr>
          <w:rFonts w:eastAsia="Times New Roman" w:cs="Times New Roman"/>
          <w:szCs w:val="24"/>
          <w:lang w:eastAsia="ru-RU"/>
        </w:rPr>
        <w:t xml:space="preserve"> Смесь кальция и алюминия массой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" cy="171450"/>
            <wp:effectExtent l="19050" t="0" r="0" b="0"/>
            <wp:docPr id="159" name="Рисунок 159" descr="http://l.wordpress.com/latex.php?latex=%5Crm%2018%2C8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l.wordpress.com/latex.php?latex=%5Crm%2018%2C8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прокалили без доступа воздуха с избытком порошка графита. Продукт реакции обработали разбавленной соляной кислотой, при этом выделилось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" cy="171450"/>
            <wp:effectExtent l="19050" t="0" r="0" b="0"/>
            <wp:docPr id="160" name="Рисунок 160" descr="http://l.wordpress.com/latex.php?latex=%5Crm%2011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l.wordpress.com/latex.php?latex=%5Crm%2011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л газа (н.у.). Определите массовые доли металлов в смеси.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lastRenderedPageBreak/>
        <w:t>2-2.</w:t>
      </w:r>
      <w:r w:rsidRPr="00E046E7">
        <w:rPr>
          <w:rFonts w:eastAsia="Times New Roman" w:cs="Times New Roman"/>
          <w:szCs w:val="24"/>
          <w:lang w:eastAsia="ru-RU"/>
        </w:rPr>
        <w:t xml:space="preserve"> Для растворения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" cy="171450"/>
            <wp:effectExtent l="19050" t="0" r="0" b="0"/>
            <wp:docPr id="161" name="Рисунок 161" descr="http://l.wordpress.com/latex.php?latex=%5Crm%201%2C2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l.wordpress.com/latex.php?latex=%5Crm%201%2C2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сплава магния с алюминием использовано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80975" cy="133350"/>
            <wp:effectExtent l="19050" t="0" r="9525" b="0"/>
            <wp:docPr id="162" name="Рисунок 162" descr="http://l.wordpress.com/latex.php?latex=%5Crm%203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l.wordpress.com/latex.php?latex=%5Crm%203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мл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04825" cy="190500"/>
            <wp:effectExtent l="19050" t="0" r="9525" b="0"/>
            <wp:docPr id="163" name="Рисунок 163" descr="http://l.wordpress.com/latex.php?latex=%5Crm%2019%2C6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l.wordpress.com/latex.php?latex=%5Crm%2019%2C6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-ного раствора серной кислоты (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09600" cy="171450"/>
            <wp:effectExtent l="19050" t="0" r="0" b="0"/>
            <wp:docPr id="164" name="Рисунок 164" descr="http://l.wordpress.com/latex.php?latex=%5Crm%20%5Crho%20%3D%201%2C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l.wordpress.com/latex.php?latex=%5Crm%20%5Crho%20%3D%201%2C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 г/мл). Избыток кислоты вступил в реакцию с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65" name="Рисунок 165" descr="http://l.wordpress.com/latex.php?latex=%5Crm%2028%2C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l.wordpress.com/latex.php?latex=%5Crm%2028%2C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мл раствора гидрокарбоната калия с концентрацией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166" name="Рисунок 166" descr="http://l.wordpress.com/latex.php?latex=%5Crm%201%2C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l.wordpress.com/latex.php?latex=%5Crm%201%2C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моль/л. Определите массовые доли металлов в сплаве и объем газа (н.у.), выделившегося при растворения сплава.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2-3.</w:t>
      </w:r>
      <w:r w:rsidRPr="00E046E7">
        <w:rPr>
          <w:rFonts w:eastAsia="Times New Roman" w:cs="Times New Roman"/>
          <w:szCs w:val="24"/>
          <w:lang w:eastAsia="ru-RU"/>
        </w:rPr>
        <w:t xml:space="preserve"> При растворении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67" name="Рисунок 167" descr="http://l.wordpress.com/latex.php?latex=%5Crm%2027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l.wordpress.com/latex.php?latex=%5Crm%2027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смеси железа и оксида железа (II) в серной кислоте и выпаривании раствора досуха образовалось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38150" cy="171450"/>
            <wp:effectExtent l="19050" t="0" r="0" b="0"/>
            <wp:docPr id="168" name="Рисунок 168" descr="http://l.wordpress.com/latex.php?latex=%5Crm%20111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l.wordpress.com/latex.php?latex=%5Crm%20111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г железного купороса — гептагидрата сульфата железа (II). Определите количественный состав исходной смеси.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2-4.</w:t>
      </w:r>
      <w:r w:rsidRPr="00E046E7">
        <w:rPr>
          <w:rFonts w:eastAsia="Times New Roman" w:cs="Times New Roman"/>
          <w:szCs w:val="24"/>
          <w:lang w:eastAsia="ru-RU"/>
        </w:rPr>
        <w:t xml:space="preserve"> При взаимодействии железа массой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80975" cy="133350"/>
            <wp:effectExtent l="19050" t="0" r="9525" b="0"/>
            <wp:docPr id="169" name="Рисунок 169" descr="http://l.wordpress.com/latex.php?latex=%5Crm%2028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l.wordpress.com/latex.php?latex=%5Crm%2028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с хлором образовалась смесь хлоридов железа (II) и (III) массой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70" name="Рисунок 170" descr="http://l.wordpress.com/latex.php?latex=%5Crm%2077%2C7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l.wordpress.com/latex.php?latex=%5Crm%2077%2C7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г. Вычислите массу хлорида железа (III) в полученной смеси.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2-5.</w:t>
      </w:r>
      <w:r w:rsidRPr="00E046E7">
        <w:rPr>
          <w:rFonts w:eastAsia="Times New Roman" w:cs="Times New Roman"/>
          <w:szCs w:val="24"/>
          <w:lang w:eastAsia="ru-RU"/>
        </w:rPr>
        <w:t xml:space="preserve"> Чему была равна массовая доля калия в его смеси с литием, если в результате обработки этой смеси избытком хлора образовалась смесь, в которой массовая доля хлорида калия составила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342900" cy="161925"/>
            <wp:effectExtent l="19050" t="0" r="0" b="0"/>
            <wp:docPr id="171" name="Рисунок 171" descr="http://l.wordpress.com/latex.php?latex=%5Crm%2080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l.wordpress.com/latex.php?latex=%5Crm%2080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?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2-6.</w:t>
      </w:r>
      <w:r w:rsidRPr="00E046E7">
        <w:rPr>
          <w:rFonts w:eastAsia="Times New Roman" w:cs="Times New Roman"/>
          <w:szCs w:val="24"/>
          <w:lang w:eastAsia="ru-RU"/>
        </w:rPr>
        <w:t xml:space="preserve"> После обработки избытком брома смеси калия и магния общей массой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" cy="171450"/>
            <wp:effectExtent l="19050" t="0" r="0" b="0"/>
            <wp:docPr id="172" name="Рисунок 172" descr="http://l.wordpress.com/latex.php?latex=%5Crm%2010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l.wordpress.com/latex.php?latex=%5Crm%2010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масса полученной смеси твердых веществ оказалась равной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73" name="Рисунок 173" descr="http://l.wordpress.com/latex.php?latex=%5Crm%2042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l.wordpress.com/latex.php?latex=%5Crm%2042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г. Эту смесь обработали избытком раствора гидроксида натрия, после чего осадок отделили и прокалили до постоянной массы. Вычислите массу полученного при этом остатка.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2-7.</w:t>
      </w:r>
      <w:r w:rsidRPr="00E046E7">
        <w:rPr>
          <w:rFonts w:eastAsia="Times New Roman" w:cs="Times New Roman"/>
          <w:szCs w:val="24"/>
          <w:lang w:eastAsia="ru-RU"/>
        </w:rPr>
        <w:t xml:space="preserve"> Смесь лития и натрия общей массой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71450"/>
            <wp:effectExtent l="19050" t="0" r="0" b="0"/>
            <wp:docPr id="174" name="Рисунок 174" descr="http://l.wordpress.com/latex.php?latex=%5Crm%207%2C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l.wordpress.com/latex.php?latex=%5Crm%207%2C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окислили избытком кислорода, всего было израсходовано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75" name="Рисунок 175" descr="http://l.wordpress.com/latex.php?latex=%5Crm%203%2C9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l.wordpress.com/latex.php?latex=%5Crm%203%2C9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л (н.у.). Полученную смесь растворили в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80975" cy="133350"/>
            <wp:effectExtent l="19050" t="0" r="9525" b="0"/>
            <wp:docPr id="176" name="Рисунок 176" descr="http://l.wordpress.com/latex.php?latex=%5Crm%2080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l.wordpress.com/latex.php?latex=%5Crm%2080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14350" cy="190500"/>
            <wp:effectExtent l="19050" t="0" r="0" b="0"/>
            <wp:docPr id="177" name="Рисунок 177" descr="http://l.wordpress.com/latex.php?latex=%5Crm%2024%2C5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l.wordpress.com/latex.php?latex=%5Crm%2024%2C5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-го раствора серной кислоты. Вычислите массовые доли веществ в образовавшемся растворе.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2-8.</w:t>
      </w:r>
      <w:r w:rsidRPr="00E046E7">
        <w:rPr>
          <w:rFonts w:eastAsia="Times New Roman" w:cs="Times New Roman"/>
          <w:szCs w:val="24"/>
          <w:lang w:eastAsia="ru-RU"/>
        </w:rPr>
        <w:t xml:space="preserve"> Сплав алюминия с серебром обработали избытком концентрированного раствора азотной кислоты, остаток растворили в уксусной кислоте. Объемы газов, выделившихся в обеих реакциях измеренные при одинаковых условиях, оказались равными между собой. Вычислите массовые доли металлов в сплаве.</w:t>
      </w:r>
    </w:p>
    <w:p w:rsidR="00E046E7" w:rsidRPr="00E046E7" w:rsidRDefault="00E046E7" w:rsidP="00E046E7">
      <w:pPr>
        <w:spacing w:before="300" w:after="100" w:afterAutospacing="1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3. Три металла и сложные задачи.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3-1.</w:t>
      </w:r>
      <w:r w:rsidRPr="00E046E7">
        <w:rPr>
          <w:rFonts w:eastAsia="Times New Roman" w:cs="Times New Roman"/>
          <w:szCs w:val="24"/>
          <w:lang w:eastAsia="ru-RU"/>
        </w:rPr>
        <w:t xml:space="preserve"> При обработке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178" name="Рисунок 178" descr="http://l.wordpress.com/latex.php?latex=%5Crm%208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l.wordpress.com/latex.php?latex=%5Crm%208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смеси меди, железа и алюминия избытком концентрированной азотной кислоты выделилось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1950" cy="171450"/>
            <wp:effectExtent l="19050" t="0" r="0" b="0"/>
            <wp:docPr id="179" name="Рисунок 179" descr="http://l.wordpress.com/latex.php?latex=%5Crm%202%2C2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l.wordpress.com/latex.php?latex=%5Crm%202%2C2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л газа. Такой же объем газа выделяется и при обработке этой же смеси такой же массы избытком разбавленной серной кислоты (н.у.). Определите состав исходной смеси в массовых процентах.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3-2.</w:t>
      </w:r>
      <w:r w:rsidRPr="00E046E7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80" name="Рисунок 180" descr="http://l.wordpress.com/latex.php?latex=%5Crm%2014%2C7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l.wordpress.com/latex.php?latex=%5Crm%2014%2C7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смеси железа, меди и алюминия, взаимодействуя с избытком разбавленной серной кислоты, выделяет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181" name="Рисунок 181" descr="http://l.wordpress.com/latex.php?latex=%5Crm%205%2C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l.wordpress.com/latex.php?latex=%5Crm%205%2C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л водорода (н.у.). Определите состав смеси в массовых процентах, если для хлорирования такой же навески смеси требуется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82" name="Рисунок 182" descr="http://l.wordpress.com/latex.php?latex=%5Crm%208%2C9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l.wordpress.com/latex.php?latex=%5Crm%208%2C9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л хлора (н.у.).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3-3.</w:t>
      </w:r>
      <w:r w:rsidRPr="00E046E7">
        <w:rPr>
          <w:rFonts w:eastAsia="Times New Roman" w:cs="Times New Roman"/>
          <w:szCs w:val="24"/>
          <w:lang w:eastAsia="ru-RU"/>
        </w:rPr>
        <w:t xml:space="preserve"> Железные, цинковые и алюминиевые опилки смешаны в мольном отношении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581025" cy="142875"/>
            <wp:effectExtent l="19050" t="0" r="9525" b="0"/>
            <wp:docPr id="183" name="Рисунок 183" descr="http://l.wordpress.com/latex.php?latex=%5Crm%202%3A4%3A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l.wordpress.com/latex.php?latex=%5Crm%202%3A4%3A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(в порядке перечисления).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84" name="Рисунок 184" descr="http://l.wordpress.com/latex.php?latex=%5Crm%204%2C5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l.wordpress.com/latex.php?latex=%5Crm%204%2C5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такой смеси обработали избытком хлора. Полученную смесь хлоридов растворили в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276225" cy="133350"/>
            <wp:effectExtent l="19050" t="0" r="9525" b="0"/>
            <wp:docPr id="185" name="Рисунок 185" descr="http://l.wordpress.com/latex.php?latex=%5Crm%20200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l.wordpress.com/latex.php?latex=%5Crm%20200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мл воды. Определить концентрации веществ в полученном растворе.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3-4.</w:t>
      </w:r>
      <w:r w:rsidRPr="00E046E7">
        <w:rPr>
          <w:rFonts w:eastAsia="Times New Roman" w:cs="Times New Roman"/>
          <w:szCs w:val="24"/>
          <w:lang w:eastAsia="ru-RU"/>
        </w:rPr>
        <w:t xml:space="preserve"> Сплав меди, железа и цинка массой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85725" cy="133350"/>
            <wp:effectExtent l="19050" t="0" r="9525" b="0"/>
            <wp:docPr id="186" name="Рисунок 186" descr="http://l.wordpress.com/latex.php?latex=%5Crm%20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l.wordpress.com/latex.php?latex=%5Crm%20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(массы всех компонентов равны) поместили в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00075" cy="190500"/>
            <wp:effectExtent l="19050" t="0" r="9525" b="0"/>
            <wp:docPr id="187" name="Рисунок 187" descr="http://l.wordpress.com/latex.php?latex=%5Crm%2018%2C25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l.wordpress.com/latex.php?latex=%5Crm%2018%2C25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раствор соляной кислоты массой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266700" cy="142875"/>
            <wp:effectExtent l="19050" t="0" r="0" b="0"/>
            <wp:docPr id="188" name="Рисунок 188" descr="http://l.wordpress.com/latex.php?latex=%5Crm%20160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l.wordpress.com/latex.php?latex=%5Crm%20160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г. Рассчитайте массовые доли веществ в получившемся растворе.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3-5.</w:t>
      </w:r>
      <w:r w:rsidRPr="00E046E7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" cy="171450"/>
            <wp:effectExtent l="19050" t="0" r="0" b="0"/>
            <wp:docPr id="189" name="Рисунок 189" descr="http://l.wordpress.com/latex.php?latex=%5Crm%2013%2C8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l.wordpress.com/latex.php?latex=%5Crm%2013%2C8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смеси, состоящей из кремния, алюминия и железа, обработали при нагревании избытком гидроксида натрия, при этом выделилось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" cy="171450"/>
            <wp:effectExtent l="19050" t="0" r="0" b="0"/>
            <wp:docPr id="190" name="Рисунок 190" descr="http://l.wordpress.com/latex.php?latex=%5Crm%2011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l.wordpress.com/latex.php?latex=%5Crm%2011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л газа (н.у.). При действии на такую массу смеси избытка соляной кислоты выделяется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91" name="Рисунок 191" descr="http://l.wordpress.com/latex.php?latex=%5Crm%208%2C9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l.wordpress.com/latex.php?latex=%5Crm%208%2C9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л газа (н.у.). Определите массы веществ в исходной смеси.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lastRenderedPageBreak/>
        <w:t>3-6.</w:t>
      </w:r>
      <w:r w:rsidRPr="00E046E7">
        <w:rPr>
          <w:rFonts w:eastAsia="Times New Roman" w:cs="Times New Roman"/>
          <w:szCs w:val="24"/>
          <w:lang w:eastAsia="ru-RU"/>
        </w:rPr>
        <w:t xml:space="preserve"> При обработке смеси цинка, меди и железа избытком концентрированного раствора щелочи выделился газ, а масса нерастворившегося остатка оказалась в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85725" cy="133350"/>
            <wp:effectExtent l="19050" t="0" r="9525" b="0"/>
            <wp:docPr id="192" name="Рисунок 192" descr="http://l.wordpress.com/latex.php?latex=%5Crm%20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l.wordpress.com/latex.php?latex=%5Crm%20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раза меньше массы исходной смеси. Этот остаток обработали избытком соляной кислоты, объем выделившегося газа при этом оказался равным объему газа, выделившегося в первом случае (объемы измерялись при одинаковых условиях). Вычислите массовые доли металлов в исходной смеси.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3-7.</w:t>
      </w:r>
      <w:r w:rsidRPr="00E046E7">
        <w:rPr>
          <w:rFonts w:eastAsia="Times New Roman" w:cs="Times New Roman"/>
          <w:szCs w:val="24"/>
          <w:lang w:eastAsia="ru-RU"/>
        </w:rPr>
        <w:t xml:space="preserve"> Имеется смесь кальция, оксида кальция и карбида кальция с молярным соотношением компонентов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581025" cy="133350"/>
            <wp:effectExtent l="19050" t="0" r="9525" b="0"/>
            <wp:docPr id="193" name="Рисунок 193" descr="http://l.wordpress.com/latex.php?latex=%5Crm%203%3A2%3A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l.wordpress.com/latex.php?latex=%5Crm%203%3A2%3A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(в порядке перечисления). Какой минимальный объем воды может вступить в химическое взаимодействие с такой смесью массой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94" name="Рисунок 194" descr="http://l.wordpress.com/latex.php?latex=%5Crm%2055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l.wordpress.com/latex.php?latex=%5Crm%2055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г?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b/>
          <w:bCs/>
          <w:szCs w:val="24"/>
          <w:lang w:eastAsia="ru-RU"/>
        </w:rPr>
        <w:t>3-8.</w:t>
      </w:r>
      <w:r w:rsidRPr="00E046E7">
        <w:rPr>
          <w:rFonts w:eastAsia="Times New Roman" w:cs="Times New Roman"/>
          <w:szCs w:val="24"/>
          <w:lang w:eastAsia="ru-RU"/>
        </w:rPr>
        <w:t xml:space="preserve"> Смесь хрома, цинка и серебра общей массой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7650" cy="171450"/>
            <wp:effectExtent l="19050" t="0" r="0" b="0"/>
            <wp:docPr id="195" name="Рисунок 195" descr="http://l.wordpress.com/latex.php?latex=%5Crm%207%2C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l.wordpress.com/latex.php?latex=%5Crm%207%2C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обработали разбавленной соляной кислотой, масса нерастворившегося остатка оказалась равной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196" name="Рисунок 196" descr="http://l.wordpress.com/latex.php?latex=%5Crm%203%2C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l.wordpress.com/latex.php?latex=%5Crm%203%2C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г. Раствор после отделения осадка обработали бромом в щелочной среде, а по окончании реакции обработали избытком нитрата бария. Масса образовавшегося осадка оказалась равной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38150" cy="171450"/>
            <wp:effectExtent l="19050" t="0" r="0" b="0"/>
            <wp:docPr id="197" name="Рисунок 197" descr="http://l.wordpress.com/latex.php?latex=%5Crm%2012%2C6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l.wordpress.com/latex.php?latex=%5Crm%2012%2C6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г. Вычислите массовые доли металлов в исходной смеси.</w:t>
      </w:r>
    </w:p>
    <w:p w:rsidR="00E046E7" w:rsidRPr="00E046E7" w:rsidRDefault="00E046E7" w:rsidP="00E046E7">
      <w:pPr>
        <w:spacing w:before="300" w:after="100" w:afterAutospacing="1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046E7">
        <w:rPr>
          <w:rFonts w:eastAsia="Times New Roman" w:cs="Times New Roman"/>
          <w:b/>
          <w:bCs/>
          <w:sz w:val="27"/>
          <w:szCs w:val="27"/>
          <w:lang w:eastAsia="ru-RU"/>
        </w:rPr>
        <w:t>Ответы и комментарии к задачам для самостоятельного решения.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1-1.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342900" cy="161925"/>
            <wp:effectExtent l="19050" t="0" r="0" b="0"/>
            <wp:docPr id="198" name="Рисунок 198" descr="http://l.wordpress.com/latex.php?latex=%5Crm%2036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l.wordpress.com/latex.php?latex=%5Crm%2036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(алюминий не реагирует с концентрированной азотной кислотой);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1-2.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342900" cy="161925"/>
            <wp:effectExtent l="19050" t="0" r="0" b="0"/>
            <wp:docPr id="199" name="Рисунок 199" descr="http://l.wordpress.com/latex.php?latex=%5Crm%2065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l.wordpress.com/latex.php?latex=%5Crm%2065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(в щелочи растворяется только амфотерный металл — цинк);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1-3.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14350" cy="190500"/>
            <wp:effectExtent l="19050" t="0" r="0" b="0"/>
            <wp:docPr id="200" name="Рисунок 200" descr="http://l.wordpress.com/latex.php?latex=%5Crm%2037%2C5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l.wordpress.com/latex.php?latex=%5Crm%2037%2C5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1-4.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14350" cy="190500"/>
            <wp:effectExtent l="19050" t="0" r="0" b="0"/>
            <wp:docPr id="201" name="Рисунок 201" descr="http://l.wordpress.com/latex.php?latex=%5Crm%2021%2C1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l.wordpress.com/latex.php?latex=%5Crm%2021%2C1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1-5.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704850" cy="190500"/>
            <wp:effectExtent l="19050" t="0" r="0" b="0"/>
            <wp:docPr id="202" name="Рисунок 202" descr="http://l.wordpress.com/latex.php?latex=%5Crm%2030%2C1%5C%25%20Fe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l.wordpress.com/latex.php?latex=%5Crm%2030%2C1%5C%25%20Fe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(железо, вытесняя медь, переходит в степень окисления </w:t>
      </w:r>
      <w:r>
        <w:rPr>
          <w:rFonts w:eastAsia="Times New Roman" w:cs="Times New Roman"/>
          <w:noProof/>
          <w:position w:val="3"/>
          <w:szCs w:val="24"/>
          <w:lang w:eastAsia="ru-RU"/>
        </w:rPr>
        <w:drawing>
          <wp:inline distT="0" distB="0" distL="0" distR="0">
            <wp:extent cx="219075" cy="152400"/>
            <wp:effectExtent l="19050" t="0" r="9525" b="0"/>
            <wp:docPr id="203" name="Рисунок 203" descr="http://l.wordpress.com/latex.php?latex=%5Crm%20%2B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l.wordpress.com/latex.php?latex=%5Crm%20%2B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);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1-6.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204" name="Рисунок 204" descr="http://l.wordpress.com/latex.php?latex=%5Crm%2088%2C8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l.wordpress.com/latex.php?latex=%5Crm%2088%2C8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г;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1-7.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00100" cy="190500"/>
            <wp:effectExtent l="19050" t="0" r="0" b="0"/>
            <wp:docPr id="205" name="Рисунок 205" descr="http://l.wordpress.com/latex.php?latex=%5Crm%2036%2C84%5C%25%20Fe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l.wordpress.com/latex.php?latex=%5Crm%2036%2C84%5C%25%20Fe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(железо в азотной кислоте переходит в </w:t>
      </w:r>
      <w:r>
        <w:rPr>
          <w:rFonts w:eastAsia="Times New Roman" w:cs="Times New Roman"/>
          <w:noProof/>
          <w:position w:val="3"/>
          <w:szCs w:val="24"/>
          <w:lang w:eastAsia="ru-RU"/>
        </w:rPr>
        <w:drawing>
          <wp:inline distT="0" distB="0" distL="0" distR="0">
            <wp:extent cx="219075" cy="152400"/>
            <wp:effectExtent l="19050" t="0" r="9525" b="0"/>
            <wp:docPr id="206" name="Рисунок 206" descr="http://l.wordpress.com/latex.php?latex=%5Crm%20%2B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l.wordpress.com/latex.php?latex=%5Crm%20%2B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);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1-8.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790575" cy="190500"/>
            <wp:effectExtent l="19050" t="0" r="9525" b="0"/>
            <wp:docPr id="207" name="Рисунок 207" descr="http://l.wordpress.com/latex.php?latex=%5Crm%2075%2C68%5C%25%20Fe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l.wordpress.com/latex.php?latex=%5Crm%2075%2C68%5C%25%20Fe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(железо в реакции с соляной кислотой переходит в </w:t>
      </w:r>
      <w:r>
        <w:rPr>
          <w:rFonts w:eastAsia="Times New Roman" w:cs="Times New Roman"/>
          <w:noProof/>
          <w:position w:val="3"/>
          <w:szCs w:val="24"/>
          <w:lang w:eastAsia="ru-RU"/>
        </w:rPr>
        <w:drawing>
          <wp:inline distT="0" distB="0" distL="0" distR="0">
            <wp:extent cx="219075" cy="152400"/>
            <wp:effectExtent l="19050" t="0" r="9525" b="0"/>
            <wp:docPr id="208" name="Рисунок 208" descr="http://l.wordpress.com/latex.php?latex=%5Crm%20%2B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l.wordpress.com/latex.php?latex=%5Crm%20%2B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);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38150" cy="171450"/>
            <wp:effectExtent l="19050" t="0" r="0" b="0"/>
            <wp:docPr id="209" name="Рисунок 209" descr="http://l.wordpress.com/latex.php?latex=%5Crm%2012%2C5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l.wordpress.com/latex.php?latex=%5Crm%2012%2C5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мл раствора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23850" cy="152400"/>
            <wp:effectExtent l="19050" t="0" r="0" b="0"/>
            <wp:docPr id="210" name="Рисунок 210" descr="http://l.wordpress.com/latex.php?latex=%5Crm%20H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l.wordpress.com/latex.php?latex=%5Crm%20H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.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 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2-1.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38200" cy="190500"/>
            <wp:effectExtent l="19050" t="0" r="0" b="0"/>
            <wp:docPr id="211" name="Рисунок 211" descr="http://l.wordpress.com/latex.php?latex=%5Crm%2042%2C55%5C%25%20C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l.wordpress.com/latex.php?latex=%5Crm%2042%2C55%5C%25%20C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(кальций и алюминий с графитом (углеродом) образуют карбиды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19100" cy="161925"/>
            <wp:effectExtent l="19050" t="0" r="0" b="0"/>
            <wp:docPr id="212" name="Рисунок 212" descr="http://l.wordpress.com/latex.php?latex=%5Crm%20CaC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l.wordpress.com/latex.php?latex=%5Crm%20CaC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и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66725" cy="171450"/>
            <wp:effectExtent l="19050" t="0" r="9525" b="0"/>
            <wp:docPr id="213" name="Рисунок 213" descr="http://l.wordpress.com/latex.php?latex=%5Crm%20Al_4C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l.wordpress.com/latex.php?latex=%5Crm%20Al_4C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; при их гидролизе водой или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23850" cy="152400"/>
            <wp:effectExtent l="19050" t="0" r="0" b="0"/>
            <wp:docPr id="214" name="Рисунок 214" descr="http://l.wordpress.com/latex.php?latex=%5Crm%20H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l.wordpress.com/latex.php?latex=%5Crm%20H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выделяются, соответственно, ацетилен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09575" cy="171450"/>
            <wp:effectExtent l="19050" t="0" r="9525" b="0"/>
            <wp:docPr id="215" name="Рисунок 215" descr="http://l.wordpress.com/latex.php?latex=%5Crm%20C_2H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l.wordpress.com/latex.php?latex=%5Crm%20C_2H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и метан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33375" cy="180975"/>
            <wp:effectExtent l="19050" t="0" r="9525" b="0"/>
            <wp:docPr id="216" name="Рисунок 216" descr="http://l.wordpress.com/latex.php?latex=%5Crm%20CH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l.wordpress.com/latex.php?latex=%5Crm%20CH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);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2-2.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771525" cy="190500"/>
            <wp:effectExtent l="19050" t="0" r="9525" b="0"/>
            <wp:docPr id="217" name="Рисунок 217" descr="http://l.wordpress.com/latex.php?latex=%5Crm%2074%2C3%5C%25%20Mg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l.wordpress.com/latex.php?latex=%5Crm%2074%2C3%5C%25%20Mg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2-3.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00100" cy="190500"/>
            <wp:effectExtent l="19050" t="0" r="0" b="0"/>
            <wp:docPr id="218" name="Рисунок 218" descr="http://l.wordpress.com/latex.php?latex=%5Crm%2061%2C76%5C%25%20Fe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l.wordpress.com/latex.php?latex=%5Crm%2061%2C76%5C%25%20Fe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(гептагидрат сульфата железа —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095375" cy="180975"/>
            <wp:effectExtent l="19050" t="0" r="9525" b="0"/>
            <wp:docPr id="219" name="Рисунок 219" descr="http://l.wordpress.com/latex.php?latex=%5Crm%20FeSO_4%20%5Ccdot%207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l.wordpress.com/latex.php?latex=%5Crm%20FeSO_4%20%5Ccdot%207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);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2-4.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14350" cy="190500"/>
            <wp:effectExtent l="19050" t="0" r="0" b="0"/>
            <wp:docPr id="220" name="Рисунок 220" descr="http://l.wordpress.com/latex.php?latex=%5Crm%2044%2C7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l.wordpress.com/latex.php?latex=%5Crm%2044%2C7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г;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2-5.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14350" cy="190500"/>
            <wp:effectExtent l="19050" t="0" r="0" b="0"/>
            <wp:docPr id="221" name="Рисунок 221" descr="http://l.wordpress.com/latex.php?latex=%5Crm%2092%2C7%5C%2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l.wordpress.com/latex.php?latex=%5Crm%2092%2C7%5C%2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2-6.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95250" cy="142875"/>
            <wp:effectExtent l="19050" t="0" r="0" b="0"/>
            <wp:docPr id="222" name="Рисунок 222" descr="http://l.wordpress.com/latex.php?latex=%5Crm%20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l.wordpress.com/latex.php?latex=%5Crm%20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г;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2-7.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48075" cy="190500"/>
            <wp:effectExtent l="19050" t="0" r="9525" b="0"/>
            <wp:docPr id="223" name="Рисунок 223" descr="http://l.wordpress.com/latex.php?latex=%5Crm%205%2C9%5C%25%5C%3B%5C%3B%20Li_2SO_4%2C%5C%3B%5C%3B%2022%2C9%5C%25%5C%3B%5C%3B%20Na_2SO_4%2C%205%2C47%5C%25%5C%3B%5C%3B%20H_2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l.wordpress.com/latex.php?latex=%5Crm%205%2C9%5C%25%5C%3B%5C%3B%20Li_2SO_4%2C%5C%3B%5C%3B%2022%2C9%5C%25%5C%3B%5C%3B%20Na_2SO_4%2C%205%2C47%5C%25%5C%3B%5C%3B%20H_2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(при окислении кислородом лития образуется его оксид, а при окислении натрия — пероксид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14350" cy="161925"/>
            <wp:effectExtent l="19050" t="0" r="0" b="0"/>
            <wp:docPr id="224" name="Рисунок 224" descr="http://l.wordpress.com/latex.php?latex=%5Crm%20Na_2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l.wordpress.com/latex.php?latex=%5Crm%20Na_2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, который в воде гидролизуется до пероксида водорода и щелочи);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2-8.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95325" cy="190500"/>
            <wp:effectExtent l="19050" t="0" r="9525" b="0"/>
            <wp:docPr id="225" name="Рисунок 225" descr="http://l.wordpress.com/latex.php?latex=%5Crm%2014%2C3%5C%25%20A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l.wordpress.com/latex.php?latex=%5Crm%2014%2C3%5C%25%20A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;</w:t>
      </w:r>
    </w:p>
    <w:p w:rsidR="00E046E7" w:rsidRPr="00E046E7" w:rsidRDefault="00E046E7" w:rsidP="00E046E7">
      <w:pPr>
        <w:spacing w:before="100" w:beforeAutospacing="1" w:after="100" w:after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> 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3-1.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276350" cy="190500"/>
            <wp:effectExtent l="19050" t="0" r="0" b="0"/>
            <wp:docPr id="226" name="Рисунок 226" descr="http://l.wordpress.com/latex.php?latex=%5Crm%2036%5C%25%20Cu%2C%203%2C4%5C%25%20A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l.wordpress.com/latex.php?latex=%5Crm%2036%5C%25%20Cu%2C%203%2C4%5C%25%20A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3-2.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43050" cy="190500"/>
            <wp:effectExtent l="19050" t="0" r="0" b="0"/>
            <wp:docPr id="227" name="Рисунок 227" descr="http://l.wordpress.com/latex.php?latex=%5Crm%2038%2C1%5C%25%20Fe%2C%2043%2C5%5C%25%20Cu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l.wordpress.com/latex.php?latex=%5Crm%2038%2C1%5C%25%20Fe%2C%2043%2C5%5C%25%20Cu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lastRenderedPageBreak/>
        <w:t xml:space="preserve">3-3.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067050" cy="190500"/>
            <wp:effectExtent l="19050" t="0" r="0" b="0"/>
            <wp:docPr id="228" name="Рисунок 228" descr="http://l.wordpress.com/latex.php?latex=%5Crm%201%2C53%5C%25%20FeCl_3%2C%202%2C56%5C%25%20ZnCl_2%2C%201%2C88%5C%25%20AlCl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l.wordpress.com/latex.php?latex=%5Crm%201%2C53%5C%25%20FeCl_3%2C%202%2C56%5C%25%20ZnCl_2%2C%201%2C88%5C%25%20AlCl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(железо в реакции с хлором переходит в степень окисления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219075" cy="152400"/>
            <wp:effectExtent l="19050" t="0" r="9525" b="0"/>
            <wp:docPr id="229" name="Рисунок 229" descr="http://l.wordpress.com/latex.php?latex=%5Crm%20%2B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l.wordpress.com/latex.php?latex=%5Crm%20%2B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);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3-4.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152775" cy="190500"/>
            <wp:effectExtent l="19050" t="0" r="9525" b="0"/>
            <wp:docPr id="230" name="Рисунок 230" descr="http://l.wordpress.com/latex.php?latex=%5Crm%202%2C77%5C%25%20FeCl_2%2C%202%2C565%5C%25%20ZnCl_2%2C%2014%2C86%5C%25%20H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l.wordpress.com/latex.php?latex=%5Crm%202%2C77%5C%25%20FeCl_2%2C%202%2C565%5C%25%20ZnCl_2%2C%2014%2C86%5C%25%20H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(не забудьте, что медь не реагирует с соляной кислотой, поэтому её масса не входит в массу нового раствора);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3-5.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231" name="Рисунок 231" descr="http://l.wordpress.com/latex.php?latex=%5Crm%202%2C8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l.wordpress.com/latex.php?latex=%5Crm%202%2C8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95300" cy="171450"/>
            <wp:effectExtent l="19050" t="0" r="0" b="0"/>
            <wp:docPr id="232" name="Рисунок 232" descr="http://l.wordpress.com/latex.php?latex=%5Crm%20Si%2C%205%2C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l.wordpress.com/latex.php?latex=%5Crm%20Si%2C%205%2C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33400" cy="171450"/>
            <wp:effectExtent l="19050" t="0" r="0" b="0"/>
            <wp:docPr id="233" name="Рисунок 233" descr="http://l.wordpress.com/latex.php?latex=%5Crm%20Al%2C%205%2C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l.wordpress.com/latex.php?latex=%5Crm%20Al%2C%205%2C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 xml:space="preserve">г </w:t>
      </w:r>
      <w:r>
        <w:rPr>
          <w:rFonts w:eastAsia="Times New Roman" w:cs="Times New Roman"/>
          <w:noProof/>
          <w:position w:val="6"/>
          <w:szCs w:val="24"/>
          <w:lang w:eastAsia="ru-RU"/>
        </w:rPr>
        <w:drawing>
          <wp:inline distT="0" distB="0" distL="0" distR="0">
            <wp:extent cx="190500" cy="142875"/>
            <wp:effectExtent l="19050" t="0" r="0" b="0"/>
            <wp:docPr id="234" name="Рисунок 234" descr="http://l.wordpress.com/latex.php?latex=%5Crm%20Fe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l.wordpress.com/latex.php?latex=%5Crm%20Fe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(кремний — неметалл, он реагирует с раствором щелочи, образуя силикат натрия и водород; с соляной кислотой он не реагирует);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3-6.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095500" cy="190500"/>
            <wp:effectExtent l="19050" t="0" r="0" b="0"/>
            <wp:docPr id="235" name="Рисунок 235" descr="http://l.wordpress.com/latex.php?latex=%5Crm%206%2C9%5C%25%20Cu%2C%2043%2C1%5C%25%20Fe%2C%2050%5C%25%20Zn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l.wordpress.com/latex.php?latex=%5Crm%206%2C9%5C%25%20Cu%2C%2043%2C1%5C%25%20Fe%2C%2050%5C%25%20Zn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3-7.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1950" cy="171450"/>
            <wp:effectExtent l="19050" t="0" r="0" b="0"/>
            <wp:docPr id="236" name="Рисунок 236" descr="http://l.wordpress.com/latex.php?latex=%5Crm%2032%2C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l.wordpress.com/latex.php?latex=%5Crm%2032%2C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мл;</w:t>
      </w:r>
    </w:p>
    <w:p w:rsidR="00E046E7" w:rsidRPr="00E046E7" w:rsidRDefault="00E046E7" w:rsidP="00E046E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046E7">
        <w:rPr>
          <w:rFonts w:eastAsia="Times New Roman" w:cs="Times New Roman"/>
          <w:szCs w:val="24"/>
          <w:lang w:eastAsia="ru-RU"/>
        </w:rPr>
        <w:t xml:space="preserve">3-8.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0" cy="190500"/>
            <wp:effectExtent l="19050" t="0" r="0" b="0"/>
            <wp:docPr id="237" name="Рисунок 237" descr="http://l.wordpress.com/latex.php?latex=%5Crm%2045%2C1%5C%25%20Ag%2C%2036%2C6%5C%25%20Cr%2C%2018%2C3%5C%25%20Zn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l.wordpress.com/latex.php?latex=%5Crm%2045%2C1%5C%25%20Ag%2C%2036%2C6%5C%25%20Cr%2C%2018%2C3%5C%25%20Zn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E7">
        <w:rPr>
          <w:rFonts w:eastAsia="Times New Roman" w:cs="Times New Roman"/>
          <w:szCs w:val="24"/>
          <w:lang w:eastAsia="ru-RU"/>
        </w:rPr>
        <w:t>(хром при растворении в соляной кислоте переходит в хлорид хрома (II), который при действии брома в щелочной среде переходит в хромат; при добавлении соли бария образуется нерастворимый хромат бария)</w:t>
      </w:r>
    </w:p>
    <w:p w:rsidR="00D92159" w:rsidRDefault="00D92159"/>
    <w:sectPr w:rsidR="00D92159" w:rsidSect="00D9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2446"/>
    <w:multiLevelType w:val="multilevel"/>
    <w:tmpl w:val="A89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F4CAF"/>
    <w:multiLevelType w:val="multilevel"/>
    <w:tmpl w:val="1BBC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B1003"/>
    <w:multiLevelType w:val="multilevel"/>
    <w:tmpl w:val="D678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F6A4D"/>
    <w:multiLevelType w:val="multilevel"/>
    <w:tmpl w:val="8EC8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84CF3"/>
    <w:multiLevelType w:val="multilevel"/>
    <w:tmpl w:val="7860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A4F97"/>
    <w:multiLevelType w:val="multilevel"/>
    <w:tmpl w:val="13DA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D3C5C"/>
    <w:multiLevelType w:val="multilevel"/>
    <w:tmpl w:val="862A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200FD"/>
    <w:multiLevelType w:val="multilevel"/>
    <w:tmpl w:val="5708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20448"/>
    <w:multiLevelType w:val="multilevel"/>
    <w:tmpl w:val="CE40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E7"/>
    <w:rsid w:val="005A5782"/>
    <w:rsid w:val="00D92159"/>
    <w:rsid w:val="00E0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9"/>
  </w:style>
  <w:style w:type="paragraph" w:styleId="1">
    <w:name w:val="heading 1"/>
    <w:basedOn w:val="a"/>
    <w:link w:val="10"/>
    <w:uiPriority w:val="9"/>
    <w:qFormat/>
    <w:rsid w:val="00E046E7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46E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46E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6E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6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6E7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46E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6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46E7"/>
    <w:rPr>
      <w:color w:val="800080"/>
      <w:u w:val="single"/>
    </w:rPr>
  </w:style>
  <w:style w:type="character" w:styleId="a6">
    <w:name w:val="Emphasis"/>
    <w:basedOn w:val="a0"/>
    <w:uiPriority w:val="20"/>
    <w:qFormat/>
    <w:rsid w:val="00E046E7"/>
    <w:rPr>
      <w:i/>
      <w:iCs/>
    </w:rPr>
  </w:style>
  <w:style w:type="character" w:styleId="a7">
    <w:name w:val="Strong"/>
    <w:basedOn w:val="a0"/>
    <w:uiPriority w:val="22"/>
    <w:qFormat/>
    <w:rsid w:val="00E046E7"/>
    <w:rPr>
      <w:b/>
      <w:bCs/>
    </w:rPr>
  </w:style>
  <w:style w:type="character" w:customStyle="1" w:styleId="b-share">
    <w:name w:val="b-share"/>
    <w:basedOn w:val="a0"/>
    <w:rsid w:val="00E046E7"/>
  </w:style>
  <w:style w:type="character" w:customStyle="1" w:styleId="b-share-form-button">
    <w:name w:val="b-share-form-button"/>
    <w:basedOn w:val="a0"/>
    <w:rsid w:val="00E046E7"/>
  </w:style>
  <w:style w:type="character" w:customStyle="1" w:styleId="b-share-icon">
    <w:name w:val="b-share-icon"/>
    <w:basedOn w:val="a0"/>
    <w:rsid w:val="00E046E7"/>
  </w:style>
  <w:style w:type="character" w:customStyle="1" w:styleId="subscrtitle">
    <w:name w:val="subscr_title"/>
    <w:basedOn w:val="a0"/>
    <w:rsid w:val="00E046E7"/>
  </w:style>
  <w:style w:type="character" w:customStyle="1" w:styleId="subscr">
    <w:name w:val="subscr"/>
    <w:basedOn w:val="a0"/>
    <w:rsid w:val="00E046E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46E7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46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46E7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46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46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9"/>
  </w:style>
  <w:style w:type="paragraph" w:styleId="1">
    <w:name w:val="heading 1"/>
    <w:basedOn w:val="a"/>
    <w:link w:val="10"/>
    <w:uiPriority w:val="9"/>
    <w:qFormat/>
    <w:rsid w:val="00E046E7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46E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46E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6E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6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6E7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46E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6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46E7"/>
    <w:rPr>
      <w:color w:val="800080"/>
      <w:u w:val="single"/>
    </w:rPr>
  </w:style>
  <w:style w:type="character" w:styleId="a6">
    <w:name w:val="Emphasis"/>
    <w:basedOn w:val="a0"/>
    <w:uiPriority w:val="20"/>
    <w:qFormat/>
    <w:rsid w:val="00E046E7"/>
    <w:rPr>
      <w:i/>
      <w:iCs/>
    </w:rPr>
  </w:style>
  <w:style w:type="character" w:styleId="a7">
    <w:name w:val="Strong"/>
    <w:basedOn w:val="a0"/>
    <w:uiPriority w:val="22"/>
    <w:qFormat/>
    <w:rsid w:val="00E046E7"/>
    <w:rPr>
      <w:b/>
      <w:bCs/>
    </w:rPr>
  </w:style>
  <w:style w:type="character" w:customStyle="1" w:styleId="b-share">
    <w:name w:val="b-share"/>
    <w:basedOn w:val="a0"/>
    <w:rsid w:val="00E046E7"/>
  </w:style>
  <w:style w:type="character" w:customStyle="1" w:styleId="b-share-form-button">
    <w:name w:val="b-share-form-button"/>
    <w:basedOn w:val="a0"/>
    <w:rsid w:val="00E046E7"/>
  </w:style>
  <w:style w:type="character" w:customStyle="1" w:styleId="b-share-icon">
    <w:name w:val="b-share-icon"/>
    <w:basedOn w:val="a0"/>
    <w:rsid w:val="00E046E7"/>
  </w:style>
  <w:style w:type="character" w:customStyle="1" w:styleId="subscrtitle">
    <w:name w:val="subscr_title"/>
    <w:basedOn w:val="a0"/>
    <w:rsid w:val="00E046E7"/>
  </w:style>
  <w:style w:type="character" w:customStyle="1" w:styleId="subscr">
    <w:name w:val="subscr"/>
    <w:basedOn w:val="a0"/>
    <w:rsid w:val="00E046E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46E7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46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46E7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46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46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2417">
                      <w:marLeft w:val="3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5049">
                      <w:marLeft w:val="3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1073">
                      <w:marLeft w:val="3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3333">
                      <w:marLeft w:val="3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76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uto"/>
                        <w:left w:val="single" w:sz="6" w:space="4" w:color="auto"/>
                        <w:bottom w:val="single" w:sz="6" w:space="4" w:color="auto"/>
                        <w:right w:val="single" w:sz="6" w:space="4" w:color="auto"/>
                      </w:divBdr>
                    </w:div>
                    <w:div w:id="433671406">
                      <w:marLeft w:val="3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5904">
                      <w:marLeft w:val="0"/>
                      <w:marRight w:val="2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uto"/>
                        <w:left w:val="single" w:sz="6" w:space="4" w:color="auto"/>
                        <w:bottom w:val="single" w:sz="6" w:space="4" w:color="auto"/>
                        <w:right w:val="single" w:sz="6" w:space="4" w:color="auto"/>
                      </w:divBdr>
                    </w:div>
                    <w:div w:id="1755516717">
                      <w:marLeft w:val="3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39581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4966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0214">
                      <w:marLeft w:val="0"/>
                      <w:marRight w:val="2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4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uto"/>
                        <w:left w:val="single" w:sz="6" w:space="4" w:color="auto"/>
                        <w:bottom w:val="single" w:sz="6" w:space="4" w:color="auto"/>
                        <w:right w:val="single" w:sz="6" w:space="4" w:color="auto"/>
                      </w:divBdr>
                    </w:div>
                    <w:div w:id="1685325872">
                      <w:marLeft w:val="0"/>
                      <w:marRight w:val="2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3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uto"/>
                        <w:left w:val="single" w:sz="6" w:space="4" w:color="auto"/>
                        <w:bottom w:val="single" w:sz="6" w:space="4" w:color="auto"/>
                        <w:right w:val="single" w:sz="6" w:space="4" w:color="auto"/>
                      </w:divBdr>
                    </w:div>
                    <w:div w:id="962735710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2782">
                      <w:marLeft w:val="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40108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4746">
                      <w:marLeft w:val="0"/>
                      <w:marRight w:val="2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19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uto"/>
                        <w:left w:val="single" w:sz="6" w:space="4" w:color="auto"/>
                        <w:bottom w:val="single" w:sz="6" w:space="4" w:color="auto"/>
                        <w:right w:val="single" w:sz="6" w:space="4" w:color="auto"/>
                      </w:divBdr>
                    </w:div>
                    <w:div w:id="1967539392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339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30929">
                      <w:marLeft w:val="6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8056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3616">
                      <w:marLeft w:val="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9616">
                      <w:marLeft w:val="3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8386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2277">
                      <w:marLeft w:val="3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1950">
                      <w:marLeft w:val="3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6110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1264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4015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0157">
                      <w:marLeft w:val="0"/>
                      <w:marRight w:val="2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65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uto"/>
                        <w:left w:val="single" w:sz="6" w:space="4" w:color="auto"/>
                        <w:bottom w:val="single" w:sz="6" w:space="4" w:color="auto"/>
                        <w:right w:val="single" w:sz="6" w:space="4" w:color="auto"/>
                      </w:divBdr>
                    </w:div>
                    <w:div w:id="1075931627">
                      <w:marLeft w:val="0"/>
                      <w:marRight w:val="2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23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87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811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66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93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59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34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7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106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36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36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096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095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315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69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038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829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91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54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31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60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40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52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51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076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3885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42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602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170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23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80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2020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5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5000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97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779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725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7610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200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6303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9184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937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677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99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038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29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1997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900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55.png"/><Relationship Id="rId84" Type="http://schemas.openxmlformats.org/officeDocument/2006/relationships/image" Target="media/image76.png"/><Relationship Id="rId138" Type="http://schemas.openxmlformats.org/officeDocument/2006/relationships/image" Target="media/image130.png"/><Relationship Id="rId159" Type="http://schemas.openxmlformats.org/officeDocument/2006/relationships/image" Target="media/image151.png"/><Relationship Id="rId170" Type="http://schemas.openxmlformats.org/officeDocument/2006/relationships/image" Target="media/image162.png"/><Relationship Id="rId191" Type="http://schemas.openxmlformats.org/officeDocument/2006/relationships/image" Target="media/image183.png"/><Relationship Id="rId205" Type="http://schemas.openxmlformats.org/officeDocument/2006/relationships/image" Target="media/image197.png"/><Relationship Id="rId226" Type="http://schemas.openxmlformats.org/officeDocument/2006/relationships/theme" Target="theme/theme1.xml"/><Relationship Id="rId107" Type="http://schemas.openxmlformats.org/officeDocument/2006/relationships/image" Target="media/image9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5.png"/><Relationship Id="rId74" Type="http://schemas.openxmlformats.org/officeDocument/2006/relationships/image" Target="media/image66.png"/><Relationship Id="rId128" Type="http://schemas.openxmlformats.org/officeDocument/2006/relationships/image" Target="media/image120.png"/><Relationship Id="rId149" Type="http://schemas.openxmlformats.org/officeDocument/2006/relationships/image" Target="media/image141.png"/><Relationship Id="rId5" Type="http://schemas.openxmlformats.org/officeDocument/2006/relationships/webSettings" Target="webSettings.xml"/><Relationship Id="rId95" Type="http://schemas.openxmlformats.org/officeDocument/2006/relationships/image" Target="media/image87.png"/><Relationship Id="rId160" Type="http://schemas.openxmlformats.org/officeDocument/2006/relationships/image" Target="media/image152.png"/><Relationship Id="rId181" Type="http://schemas.openxmlformats.org/officeDocument/2006/relationships/image" Target="media/image173.png"/><Relationship Id="rId216" Type="http://schemas.openxmlformats.org/officeDocument/2006/relationships/image" Target="media/image208.png"/><Relationship Id="rId211" Type="http://schemas.openxmlformats.org/officeDocument/2006/relationships/image" Target="media/image203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hyperlink" Target="http://ege-study.ru/materialy-ege/zadacha-b13/" TargetMode="External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26.png"/><Relationship Id="rId139" Type="http://schemas.openxmlformats.org/officeDocument/2006/relationships/image" Target="media/image13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55" Type="http://schemas.openxmlformats.org/officeDocument/2006/relationships/image" Target="media/image147.png"/><Relationship Id="rId171" Type="http://schemas.openxmlformats.org/officeDocument/2006/relationships/image" Target="media/image163.png"/><Relationship Id="rId176" Type="http://schemas.openxmlformats.org/officeDocument/2006/relationships/image" Target="media/image168.png"/><Relationship Id="rId192" Type="http://schemas.openxmlformats.org/officeDocument/2006/relationships/image" Target="media/image184.png"/><Relationship Id="rId197" Type="http://schemas.openxmlformats.org/officeDocument/2006/relationships/image" Target="media/image189.png"/><Relationship Id="rId206" Type="http://schemas.openxmlformats.org/officeDocument/2006/relationships/image" Target="media/image198.png"/><Relationship Id="rId201" Type="http://schemas.openxmlformats.org/officeDocument/2006/relationships/image" Target="media/image193.png"/><Relationship Id="rId222" Type="http://schemas.openxmlformats.org/officeDocument/2006/relationships/image" Target="media/image214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40" Type="http://schemas.openxmlformats.org/officeDocument/2006/relationships/image" Target="media/image132.png"/><Relationship Id="rId145" Type="http://schemas.openxmlformats.org/officeDocument/2006/relationships/image" Target="media/image137.png"/><Relationship Id="rId161" Type="http://schemas.openxmlformats.org/officeDocument/2006/relationships/image" Target="media/image153.png"/><Relationship Id="rId166" Type="http://schemas.openxmlformats.org/officeDocument/2006/relationships/image" Target="media/image158.png"/><Relationship Id="rId182" Type="http://schemas.openxmlformats.org/officeDocument/2006/relationships/image" Target="media/image174.png"/><Relationship Id="rId187" Type="http://schemas.openxmlformats.org/officeDocument/2006/relationships/image" Target="media/image179.png"/><Relationship Id="rId217" Type="http://schemas.openxmlformats.org/officeDocument/2006/relationships/image" Target="media/image209.png"/><Relationship Id="rId1" Type="http://schemas.openxmlformats.org/officeDocument/2006/relationships/numbering" Target="numbering.xml"/><Relationship Id="rId6" Type="http://schemas.openxmlformats.org/officeDocument/2006/relationships/hyperlink" Target="http://ege-study.ru/wp-content/uploads/2013/07/%D1%85%D0%B8%D0%BC%D0%B8%D1%8F.jpg" TargetMode="External"/><Relationship Id="rId212" Type="http://schemas.openxmlformats.org/officeDocument/2006/relationships/image" Target="media/image204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51" Type="http://schemas.openxmlformats.org/officeDocument/2006/relationships/image" Target="media/image143.png"/><Relationship Id="rId156" Type="http://schemas.openxmlformats.org/officeDocument/2006/relationships/image" Target="media/image148.png"/><Relationship Id="rId177" Type="http://schemas.openxmlformats.org/officeDocument/2006/relationships/image" Target="media/image169.png"/><Relationship Id="rId198" Type="http://schemas.openxmlformats.org/officeDocument/2006/relationships/image" Target="media/image190.png"/><Relationship Id="rId172" Type="http://schemas.openxmlformats.org/officeDocument/2006/relationships/image" Target="media/image164.png"/><Relationship Id="rId193" Type="http://schemas.openxmlformats.org/officeDocument/2006/relationships/image" Target="media/image185.png"/><Relationship Id="rId202" Type="http://schemas.openxmlformats.org/officeDocument/2006/relationships/image" Target="media/image194.png"/><Relationship Id="rId207" Type="http://schemas.openxmlformats.org/officeDocument/2006/relationships/image" Target="media/image199.png"/><Relationship Id="rId223" Type="http://schemas.openxmlformats.org/officeDocument/2006/relationships/image" Target="media/image215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1.png"/><Relationship Id="rId34" Type="http://schemas.openxmlformats.org/officeDocument/2006/relationships/image" Target="media/image27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3.png"/><Relationship Id="rId146" Type="http://schemas.openxmlformats.org/officeDocument/2006/relationships/image" Target="media/image138.png"/><Relationship Id="rId167" Type="http://schemas.openxmlformats.org/officeDocument/2006/relationships/image" Target="media/image159.png"/><Relationship Id="rId188" Type="http://schemas.openxmlformats.org/officeDocument/2006/relationships/image" Target="media/image180.png"/><Relationship Id="rId7" Type="http://schemas.openxmlformats.org/officeDocument/2006/relationships/image" Target="media/image1.jpe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162" Type="http://schemas.openxmlformats.org/officeDocument/2006/relationships/image" Target="media/image154.png"/><Relationship Id="rId183" Type="http://schemas.openxmlformats.org/officeDocument/2006/relationships/image" Target="media/image175.png"/><Relationship Id="rId213" Type="http://schemas.openxmlformats.org/officeDocument/2006/relationships/image" Target="media/image205.png"/><Relationship Id="rId218" Type="http://schemas.openxmlformats.org/officeDocument/2006/relationships/image" Target="media/image210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157" Type="http://schemas.openxmlformats.org/officeDocument/2006/relationships/image" Target="media/image149.png"/><Relationship Id="rId178" Type="http://schemas.openxmlformats.org/officeDocument/2006/relationships/image" Target="media/image170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52" Type="http://schemas.openxmlformats.org/officeDocument/2006/relationships/image" Target="media/image144.png"/><Relationship Id="rId173" Type="http://schemas.openxmlformats.org/officeDocument/2006/relationships/image" Target="media/image165.png"/><Relationship Id="rId194" Type="http://schemas.openxmlformats.org/officeDocument/2006/relationships/image" Target="media/image186.png"/><Relationship Id="rId199" Type="http://schemas.openxmlformats.org/officeDocument/2006/relationships/image" Target="media/image191.png"/><Relationship Id="rId203" Type="http://schemas.openxmlformats.org/officeDocument/2006/relationships/image" Target="media/image195.png"/><Relationship Id="rId208" Type="http://schemas.openxmlformats.org/officeDocument/2006/relationships/image" Target="media/image200.png"/><Relationship Id="rId19" Type="http://schemas.openxmlformats.org/officeDocument/2006/relationships/image" Target="media/image12.png"/><Relationship Id="rId224" Type="http://schemas.openxmlformats.org/officeDocument/2006/relationships/image" Target="media/image216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168" Type="http://schemas.openxmlformats.org/officeDocument/2006/relationships/image" Target="media/image160.png"/><Relationship Id="rId8" Type="http://schemas.openxmlformats.org/officeDocument/2006/relationships/hyperlink" Target="http://ege-study.ru/teacher/olga-valentinovna-ovchinnikova/" TargetMode="Externa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163" Type="http://schemas.openxmlformats.org/officeDocument/2006/relationships/image" Target="media/image155.png"/><Relationship Id="rId184" Type="http://schemas.openxmlformats.org/officeDocument/2006/relationships/image" Target="media/image176.png"/><Relationship Id="rId189" Type="http://schemas.openxmlformats.org/officeDocument/2006/relationships/image" Target="media/image181.png"/><Relationship Id="rId219" Type="http://schemas.openxmlformats.org/officeDocument/2006/relationships/image" Target="media/image211.png"/><Relationship Id="rId3" Type="http://schemas.microsoft.com/office/2007/relationships/stylesWithEffects" Target="stylesWithEffects.xml"/><Relationship Id="rId214" Type="http://schemas.openxmlformats.org/officeDocument/2006/relationships/image" Target="media/image206.png"/><Relationship Id="rId25" Type="http://schemas.openxmlformats.org/officeDocument/2006/relationships/image" Target="media/image18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image" Target="media/image15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image" Target="media/image145.png"/><Relationship Id="rId174" Type="http://schemas.openxmlformats.org/officeDocument/2006/relationships/image" Target="media/image166.png"/><Relationship Id="rId179" Type="http://schemas.openxmlformats.org/officeDocument/2006/relationships/image" Target="media/image171.png"/><Relationship Id="rId195" Type="http://schemas.openxmlformats.org/officeDocument/2006/relationships/image" Target="media/image187.png"/><Relationship Id="rId209" Type="http://schemas.openxmlformats.org/officeDocument/2006/relationships/image" Target="media/image201.png"/><Relationship Id="rId190" Type="http://schemas.openxmlformats.org/officeDocument/2006/relationships/image" Target="media/image182.png"/><Relationship Id="rId204" Type="http://schemas.openxmlformats.org/officeDocument/2006/relationships/image" Target="media/image196.png"/><Relationship Id="rId220" Type="http://schemas.openxmlformats.org/officeDocument/2006/relationships/image" Target="media/image212.png"/><Relationship Id="rId225" Type="http://schemas.openxmlformats.org/officeDocument/2006/relationships/fontTable" Target="fontTable.xml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43" Type="http://schemas.openxmlformats.org/officeDocument/2006/relationships/image" Target="media/image135.png"/><Relationship Id="rId148" Type="http://schemas.openxmlformats.org/officeDocument/2006/relationships/image" Target="media/image140.png"/><Relationship Id="rId164" Type="http://schemas.openxmlformats.org/officeDocument/2006/relationships/image" Target="media/image156.png"/><Relationship Id="rId169" Type="http://schemas.openxmlformats.org/officeDocument/2006/relationships/image" Target="media/image161.png"/><Relationship Id="rId185" Type="http://schemas.openxmlformats.org/officeDocument/2006/relationships/image" Target="media/image17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2.png"/><Relationship Id="rId210" Type="http://schemas.openxmlformats.org/officeDocument/2006/relationships/image" Target="media/image202.png"/><Relationship Id="rId215" Type="http://schemas.openxmlformats.org/officeDocument/2006/relationships/image" Target="media/image207.png"/><Relationship Id="rId26" Type="http://schemas.openxmlformats.org/officeDocument/2006/relationships/image" Target="media/image19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54" Type="http://schemas.openxmlformats.org/officeDocument/2006/relationships/image" Target="media/image146.png"/><Relationship Id="rId175" Type="http://schemas.openxmlformats.org/officeDocument/2006/relationships/image" Target="media/image167.png"/><Relationship Id="rId196" Type="http://schemas.openxmlformats.org/officeDocument/2006/relationships/image" Target="media/image188.png"/><Relationship Id="rId200" Type="http://schemas.openxmlformats.org/officeDocument/2006/relationships/image" Target="media/image192.png"/><Relationship Id="rId16" Type="http://schemas.openxmlformats.org/officeDocument/2006/relationships/image" Target="media/image9.png"/><Relationship Id="rId221" Type="http://schemas.openxmlformats.org/officeDocument/2006/relationships/image" Target="media/image213.png"/><Relationship Id="rId37" Type="http://schemas.openxmlformats.org/officeDocument/2006/relationships/image" Target="media/image30.png"/><Relationship Id="rId58" Type="http://schemas.openxmlformats.org/officeDocument/2006/relationships/image" Target="media/image50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44" Type="http://schemas.openxmlformats.org/officeDocument/2006/relationships/image" Target="media/image136.png"/><Relationship Id="rId90" Type="http://schemas.openxmlformats.org/officeDocument/2006/relationships/image" Target="media/image82.png"/><Relationship Id="rId165" Type="http://schemas.openxmlformats.org/officeDocument/2006/relationships/image" Target="media/image157.png"/><Relationship Id="rId186" Type="http://schemas.openxmlformats.org/officeDocument/2006/relationships/image" Target="media/image17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 4</Company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2014-04-04T18:14:00Z</dcterms:created>
  <dcterms:modified xsi:type="dcterms:W3CDTF">2014-04-04T18:14:00Z</dcterms:modified>
</cp:coreProperties>
</file>